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2DC" w:rsidRPr="00152F57" w:rsidRDefault="005552DC" w:rsidP="005552DC">
      <w:pPr>
        <w:jc w:val="both"/>
        <w:rPr>
          <w:rFonts w:ascii="Arial" w:hAnsi="Arial" w:cs="Arial"/>
        </w:rPr>
      </w:pPr>
    </w:p>
    <w:p w:rsidR="005552DC" w:rsidRPr="00152F57" w:rsidRDefault="005552DC" w:rsidP="005552DC">
      <w:pPr>
        <w:jc w:val="center"/>
        <w:rPr>
          <w:b/>
        </w:rPr>
      </w:pPr>
      <w:r w:rsidRPr="00152F57">
        <w:rPr>
          <w:b/>
        </w:rPr>
        <w:t>ELŐTERJESZTÉS</w:t>
      </w:r>
    </w:p>
    <w:p w:rsidR="005552DC" w:rsidRPr="00152F57" w:rsidRDefault="005552DC" w:rsidP="005552DC">
      <w:pPr>
        <w:jc w:val="center"/>
        <w:rPr>
          <w:b/>
        </w:rPr>
      </w:pPr>
    </w:p>
    <w:p w:rsidR="005552DC" w:rsidRPr="00152F57" w:rsidRDefault="005552DC" w:rsidP="005552DC">
      <w:pPr>
        <w:jc w:val="center"/>
      </w:pPr>
      <w:r w:rsidRPr="00152F57">
        <w:t>Bonyhád Vár</w:t>
      </w:r>
      <w:r w:rsidR="00D64B1C">
        <w:t>os Képviselő - testületének 2017</w:t>
      </w:r>
      <w:r w:rsidRPr="00152F57">
        <w:t>. március hó 30. nap</w:t>
      </w:r>
    </w:p>
    <w:p w:rsidR="005552DC" w:rsidRPr="00152F57" w:rsidRDefault="005552DC" w:rsidP="005552DC">
      <w:pPr>
        <w:jc w:val="center"/>
      </w:pPr>
      <w:r w:rsidRPr="00152F57">
        <w:rPr>
          <w:u w:val="single"/>
        </w:rPr>
        <w:t>rendes</w:t>
      </w:r>
      <w:r w:rsidRPr="00152F57">
        <w:t>/rendkívüli testületi ülésére</w:t>
      </w:r>
    </w:p>
    <w:p w:rsidR="005552DC" w:rsidRPr="00152F57" w:rsidRDefault="005552DC" w:rsidP="005552DC"/>
    <w:p w:rsidR="005552DC" w:rsidRPr="00152F57" w:rsidRDefault="005552DC" w:rsidP="005552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5552DC" w:rsidRPr="00152F57" w:rsidTr="005C7E57">
        <w:tc>
          <w:tcPr>
            <w:tcW w:w="4606" w:type="dxa"/>
          </w:tcPr>
          <w:p w:rsidR="005552DC" w:rsidRPr="00152F57" w:rsidRDefault="005552DC" w:rsidP="005C7E57">
            <w:pPr>
              <w:rPr>
                <w:lang w:eastAsia="en-US"/>
              </w:rPr>
            </w:pPr>
            <w:r w:rsidRPr="00152F57">
              <w:rPr>
                <w:lang w:eastAsia="en-US"/>
              </w:rPr>
              <w:t>Tárgy:</w:t>
            </w:r>
          </w:p>
        </w:tc>
        <w:tc>
          <w:tcPr>
            <w:tcW w:w="4606" w:type="dxa"/>
          </w:tcPr>
          <w:p w:rsidR="005552DC" w:rsidRPr="00152F57" w:rsidRDefault="00152F57" w:rsidP="00D70840">
            <w:pPr>
              <w:rPr>
                <w:lang w:eastAsia="en-US"/>
              </w:rPr>
            </w:pPr>
            <w:r w:rsidRPr="00152F57">
              <w:t>Az intézményi gyermekétkeztetés élelmezés nyersanyag költségeinek</w:t>
            </w:r>
            <w:r w:rsidR="005552DC" w:rsidRPr="00152F57">
              <w:t xml:space="preserve"> </w:t>
            </w:r>
            <w:r w:rsidR="00D70840">
              <w:t>meghatározása</w:t>
            </w:r>
          </w:p>
        </w:tc>
      </w:tr>
      <w:tr w:rsidR="005552DC" w:rsidRPr="00152F57" w:rsidTr="005C7E57">
        <w:tc>
          <w:tcPr>
            <w:tcW w:w="4606" w:type="dxa"/>
          </w:tcPr>
          <w:p w:rsidR="005552DC" w:rsidRPr="00152F57" w:rsidRDefault="005552DC" w:rsidP="005C7E57">
            <w:pPr>
              <w:rPr>
                <w:lang w:eastAsia="en-US"/>
              </w:rPr>
            </w:pPr>
            <w:r w:rsidRPr="00152F57">
              <w:rPr>
                <w:lang w:eastAsia="en-US"/>
              </w:rPr>
              <w:t>Előterjesztő:</w:t>
            </w:r>
          </w:p>
        </w:tc>
        <w:tc>
          <w:tcPr>
            <w:tcW w:w="4606" w:type="dxa"/>
          </w:tcPr>
          <w:p w:rsidR="005552DC" w:rsidRPr="00152F57" w:rsidRDefault="005552DC" w:rsidP="005C7E57">
            <w:pPr>
              <w:rPr>
                <w:lang w:eastAsia="en-US"/>
              </w:rPr>
            </w:pPr>
          </w:p>
          <w:p w:rsidR="005552DC" w:rsidRPr="00152F57" w:rsidRDefault="00152F57" w:rsidP="005C7E57">
            <w:pPr>
              <w:rPr>
                <w:lang w:eastAsia="en-US"/>
              </w:rPr>
            </w:pPr>
            <w:r w:rsidRPr="00152F57">
              <w:rPr>
                <w:lang w:eastAsia="en-US"/>
              </w:rPr>
              <w:t xml:space="preserve">Dr. Puskásné Dr. Szeghy Petra jegyző </w:t>
            </w:r>
          </w:p>
        </w:tc>
      </w:tr>
      <w:tr w:rsidR="005552DC" w:rsidRPr="00152F57" w:rsidTr="005C7E57">
        <w:tc>
          <w:tcPr>
            <w:tcW w:w="4606" w:type="dxa"/>
          </w:tcPr>
          <w:p w:rsidR="005552DC" w:rsidRPr="00152F57" w:rsidRDefault="005552DC" w:rsidP="005C7E57">
            <w:pPr>
              <w:rPr>
                <w:lang w:eastAsia="en-US"/>
              </w:rPr>
            </w:pPr>
            <w:r w:rsidRPr="00152F57">
              <w:rPr>
                <w:lang w:eastAsia="en-US"/>
              </w:rPr>
              <w:t>Előterjesztést készítette:</w:t>
            </w:r>
          </w:p>
        </w:tc>
        <w:tc>
          <w:tcPr>
            <w:tcW w:w="4606" w:type="dxa"/>
          </w:tcPr>
          <w:p w:rsidR="005552DC" w:rsidRPr="00152F57" w:rsidRDefault="005552DC" w:rsidP="005C7E57">
            <w:pPr>
              <w:rPr>
                <w:lang w:eastAsia="en-US"/>
              </w:rPr>
            </w:pPr>
            <w:r w:rsidRPr="00152F57">
              <w:rPr>
                <w:lang w:eastAsia="en-US"/>
              </w:rPr>
              <w:t>Réger Balázs hatósági osztályvezető</w:t>
            </w:r>
            <w:r w:rsidRPr="00152F57">
              <w:rPr>
                <w:lang w:eastAsia="en-US"/>
              </w:rPr>
              <w:br/>
            </w:r>
          </w:p>
        </w:tc>
      </w:tr>
      <w:tr w:rsidR="005552DC" w:rsidRPr="00152F57" w:rsidTr="005C7E57">
        <w:tc>
          <w:tcPr>
            <w:tcW w:w="4606" w:type="dxa"/>
          </w:tcPr>
          <w:p w:rsidR="005552DC" w:rsidRPr="00152F57" w:rsidRDefault="005552DC" w:rsidP="005C7E57">
            <w:pPr>
              <w:rPr>
                <w:lang w:eastAsia="en-US"/>
              </w:rPr>
            </w:pPr>
            <w:r w:rsidRPr="00152F57">
              <w:rPr>
                <w:lang w:eastAsia="en-US"/>
              </w:rPr>
              <w:t>Előterjesztés száma:</w:t>
            </w:r>
          </w:p>
        </w:tc>
        <w:tc>
          <w:tcPr>
            <w:tcW w:w="4606" w:type="dxa"/>
          </w:tcPr>
          <w:p w:rsidR="005552DC" w:rsidRPr="00152F57" w:rsidRDefault="00871E7A" w:rsidP="005C7E57">
            <w:pPr>
              <w:rPr>
                <w:lang w:eastAsia="en-US"/>
              </w:rPr>
            </w:pPr>
            <w:r>
              <w:rPr>
                <w:lang w:eastAsia="en-US"/>
              </w:rPr>
              <w:t>53.</w:t>
            </w:r>
            <w:r w:rsidR="005552DC" w:rsidRPr="00152F57">
              <w:rPr>
                <w:lang w:eastAsia="en-US"/>
              </w:rPr>
              <w:t xml:space="preserve"> számú</w:t>
            </w:r>
          </w:p>
        </w:tc>
      </w:tr>
      <w:tr w:rsidR="005552DC" w:rsidRPr="00152F57" w:rsidTr="005C7E57">
        <w:tc>
          <w:tcPr>
            <w:tcW w:w="4606" w:type="dxa"/>
          </w:tcPr>
          <w:p w:rsidR="005552DC" w:rsidRPr="00152F57" w:rsidRDefault="005552DC" w:rsidP="005C7E57">
            <w:pPr>
              <w:rPr>
                <w:lang w:eastAsia="en-US"/>
              </w:rPr>
            </w:pPr>
            <w:r w:rsidRPr="00152F57">
              <w:rPr>
                <w:lang w:eastAsia="en-US"/>
              </w:rPr>
              <w:t>Mellékletek száma:</w:t>
            </w:r>
          </w:p>
        </w:tc>
        <w:tc>
          <w:tcPr>
            <w:tcW w:w="4606" w:type="dxa"/>
          </w:tcPr>
          <w:p w:rsidR="005552DC" w:rsidRPr="00152F57" w:rsidRDefault="005552DC" w:rsidP="005C7E57">
            <w:pPr>
              <w:rPr>
                <w:lang w:eastAsia="en-US"/>
              </w:rPr>
            </w:pPr>
            <w:r w:rsidRPr="00152F57">
              <w:rPr>
                <w:lang w:eastAsia="en-US"/>
              </w:rPr>
              <w:t>-</w:t>
            </w:r>
          </w:p>
        </w:tc>
      </w:tr>
      <w:tr w:rsidR="005552DC" w:rsidRPr="00152F57" w:rsidTr="005C7E57">
        <w:tc>
          <w:tcPr>
            <w:tcW w:w="4606" w:type="dxa"/>
          </w:tcPr>
          <w:p w:rsidR="005552DC" w:rsidRPr="00152F57" w:rsidRDefault="005552DC" w:rsidP="005C7E57">
            <w:pPr>
              <w:rPr>
                <w:lang w:eastAsia="en-US"/>
              </w:rPr>
            </w:pPr>
            <w:r w:rsidRPr="00152F57">
              <w:rPr>
                <w:lang w:eastAsia="en-US"/>
              </w:rPr>
              <w:t>Előzetesen tárgyalja:</w:t>
            </w:r>
          </w:p>
        </w:tc>
        <w:tc>
          <w:tcPr>
            <w:tcW w:w="4606" w:type="dxa"/>
          </w:tcPr>
          <w:p w:rsidR="005552DC" w:rsidRPr="00152F57" w:rsidRDefault="005552DC" w:rsidP="005C7E57">
            <w:pPr>
              <w:rPr>
                <w:lang w:eastAsia="en-US"/>
              </w:rPr>
            </w:pPr>
            <w:r w:rsidRPr="00152F57">
              <w:t>Pénzügyi Ellenőrző és Gazdasági Bizottság</w:t>
            </w:r>
            <w:r w:rsidRPr="00152F57">
              <w:rPr>
                <w:lang w:eastAsia="en-US"/>
              </w:rPr>
              <w:t xml:space="preserve"> </w:t>
            </w:r>
          </w:p>
          <w:p w:rsidR="005552DC" w:rsidRPr="00152F57" w:rsidRDefault="005552DC" w:rsidP="005C7E57">
            <w:pPr>
              <w:rPr>
                <w:lang w:eastAsia="en-US"/>
              </w:rPr>
            </w:pPr>
            <w:r w:rsidRPr="00152F57">
              <w:rPr>
                <w:lang w:eastAsia="en-US"/>
              </w:rPr>
              <w:t>Humán Bizottság</w:t>
            </w:r>
          </w:p>
        </w:tc>
      </w:tr>
      <w:tr w:rsidR="005552DC" w:rsidRPr="00152F57" w:rsidTr="005C7E57">
        <w:tc>
          <w:tcPr>
            <w:tcW w:w="4606" w:type="dxa"/>
          </w:tcPr>
          <w:p w:rsidR="005552DC" w:rsidRPr="00152F57" w:rsidRDefault="005552DC" w:rsidP="005C7E57">
            <w:pPr>
              <w:rPr>
                <w:lang w:eastAsia="en-US"/>
              </w:rPr>
            </w:pPr>
            <w:r w:rsidRPr="00152F57">
              <w:rPr>
                <w:lang w:eastAsia="en-US"/>
              </w:rPr>
              <w:t>Az előterjesztés a jogszabályi feltételeknek megfelel:</w:t>
            </w:r>
          </w:p>
        </w:tc>
        <w:tc>
          <w:tcPr>
            <w:tcW w:w="4606" w:type="dxa"/>
          </w:tcPr>
          <w:p w:rsidR="005552DC" w:rsidRPr="00152F57" w:rsidRDefault="005552DC" w:rsidP="005C7E57">
            <w:pPr>
              <w:rPr>
                <w:lang w:eastAsia="en-US"/>
              </w:rPr>
            </w:pPr>
          </w:p>
          <w:p w:rsidR="005552DC" w:rsidRPr="00152F57" w:rsidRDefault="005552DC" w:rsidP="005C7E57">
            <w:pPr>
              <w:rPr>
                <w:lang w:eastAsia="en-US"/>
              </w:rPr>
            </w:pPr>
            <w:r w:rsidRPr="00152F57">
              <w:rPr>
                <w:lang w:eastAsia="en-US"/>
              </w:rPr>
              <w:t>Dr. Puskásné Dr. Szeghy Petra jegyző</w:t>
            </w:r>
          </w:p>
        </w:tc>
      </w:tr>
      <w:tr w:rsidR="005552DC" w:rsidRPr="00152F57" w:rsidTr="005C7E57">
        <w:tc>
          <w:tcPr>
            <w:tcW w:w="4606" w:type="dxa"/>
          </w:tcPr>
          <w:p w:rsidR="005552DC" w:rsidRPr="00152F57" w:rsidRDefault="005552DC" w:rsidP="005C7E57">
            <w:pPr>
              <w:rPr>
                <w:lang w:eastAsia="en-US"/>
              </w:rPr>
            </w:pPr>
            <w:r w:rsidRPr="00152F57">
              <w:rPr>
                <w:lang w:eastAsia="en-US"/>
              </w:rPr>
              <w:t>A döntéshez szükséges többség:</w:t>
            </w:r>
          </w:p>
        </w:tc>
        <w:tc>
          <w:tcPr>
            <w:tcW w:w="4606" w:type="dxa"/>
          </w:tcPr>
          <w:p w:rsidR="005552DC" w:rsidRPr="00152F57" w:rsidRDefault="005552DC" w:rsidP="005C7E57">
            <w:pPr>
              <w:rPr>
                <w:lang w:eastAsia="en-US"/>
              </w:rPr>
            </w:pPr>
            <w:r w:rsidRPr="00152F57">
              <w:rPr>
                <w:u w:val="single"/>
                <w:lang w:eastAsia="en-US"/>
              </w:rPr>
              <w:t>egyszerű</w:t>
            </w:r>
            <w:r w:rsidRPr="00152F57">
              <w:rPr>
                <w:lang w:eastAsia="en-US"/>
              </w:rPr>
              <w:t>/minősített</w:t>
            </w:r>
          </w:p>
        </w:tc>
      </w:tr>
      <w:tr w:rsidR="005552DC" w:rsidRPr="00152F57" w:rsidTr="005C7E57">
        <w:tc>
          <w:tcPr>
            <w:tcW w:w="4606" w:type="dxa"/>
          </w:tcPr>
          <w:p w:rsidR="005552DC" w:rsidRPr="00152F57" w:rsidRDefault="005552DC" w:rsidP="005C7E57">
            <w:pPr>
              <w:rPr>
                <w:lang w:eastAsia="en-US"/>
              </w:rPr>
            </w:pPr>
            <w:r w:rsidRPr="00152F57">
              <w:rPr>
                <w:lang w:eastAsia="en-US"/>
              </w:rPr>
              <w:t>Döntési forma:</w:t>
            </w:r>
          </w:p>
        </w:tc>
        <w:tc>
          <w:tcPr>
            <w:tcW w:w="4606" w:type="dxa"/>
          </w:tcPr>
          <w:p w:rsidR="005552DC" w:rsidRPr="00152F57" w:rsidRDefault="005552DC" w:rsidP="005C7E57">
            <w:pPr>
              <w:rPr>
                <w:lang w:eastAsia="en-US"/>
              </w:rPr>
            </w:pPr>
            <w:r w:rsidRPr="00152F57">
              <w:rPr>
                <w:lang w:eastAsia="en-US"/>
              </w:rPr>
              <w:t>rendelet/</w:t>
            </w:r>
            <w:r w:rsidRPr="00152F57">
              <w:rPr>
                <w:u w:val="single"/>
                <w:lang w:eastAsia="en-US"/>
              </w:rPr>
              <w:t xml:space="preserve">határozat </w:t>
            </w:r>
            <w:r w:rsidRPr="00152F57">
              <w:rPr>
                <w:lang w:eastAsia="en-US"/>
              </w:rPr>
              <w:t>(normatív, hatósági, egyéb)</w:t>
            </w:r>
          </w:p>
        </w:tc>
      </w:tr>
      <w:tr w:rsidR="005552DC" w:rsidRPr="00152F57" w:rsidTr="005C7E57">
        <w:tc>
          <w:tcPr>
            <w:tcW w:w="4606" w:type="dxa"/>
          </w:tcPr>
          <w:p w:rsidR="005552DC" w:rsidRPr="00152F57" w:rsidRDefault="005552DC" w:rsidP="005C7E57">
            <w:pPr>
              <w:rPr>
                <w:lang w:eastAsia="en-US"/>
              </w:rPr>
            </w:pPr>
            <w:r w:rsidRPr="00152F57">
              <w:rPr>
                <w:lang w:eastAsia="en-US"/>
              </w:rPr>
              <w:t xml:space="preserve">Az előterjesztést </w:t>
            </w:r>
          </w:p>
        </w:tc>
        <w:tc>
          <w:tcPr>
            <w:tcW w:w="4606" w:type="dxa"/>
          </w:tcPr>
          <w:p w:rsidR="005552DC" w:rsidRPr="00152F57" w:rsidRDefault="005552DC" w:rsidP="005C7E57">
            <w:pPr>
              <w:rPr>
                <w:lang w:eastAsia="en-US"/>
              </w:rPr>
            </w:pPr>
            <w:r w:rsidRPr="00152F57">
              <w:rPr>
                <w:u w:val="single"/>
                <w:lang w:eastAsia="en-US"/>
              </w:rPr>
              <w:t>nyílt ülésen kell</w:t>
            </w:r>
            <w:r w:rsidRPr="00152F57">
              <w:rPr>
                <w:lang w:eastAsia="en-US"/>
              </w:rPr>
              <w:t>/zárt ülésen kell/zárt ülésen lehet tárgyalni</w:t>
            </w:r>
          </w:p>
        </w:tc>
      </w:tr>
      <w:tr w:rsidR="005552DC" w:rsidRPr="00152F57" w:rsidTr="005C7E57">
        <w:tc>
          <w:tcPr>
            <w:tcW w:w="4606" w:type="dxa"/>
          </w:tcPr>
          <w:p w:rsidR="005552DC" w:rsidRPr="00152F57" w:rsidRDefault="005552DC" w:rsidP="005C7E57">
            <w:pPr>
              <w:rPr>
                <w:lang w:eastAsia="en-US"/>
              </w:rPr>
            </w:pPr>
            <w:r w:rsidRPr="00152F57">
              <w:rPr>
                <w:lang w:eastAsia="en-US"/>
              </w:rPr>
              <w:t>Véleményezésre megkapta:</w:t>
            </w:r>
          </w:p>
        </w:tc>
        <w:tc>
          <w:tcPr>
            <w:tcW w:w="4606" w:type="dxa"/>
          </w:tcPr>
          <w:p w:rsidR="005552DC" w:rsidRPr="00152F57" w:rsidRDefault="005552DC" w:rsidP="005C7E57">
            <w:pPr>
              <w:rPr>
                <w:lang w:eastAsia="en-US"/>
              </w:rPr>
            </w:pPr>
          </w:p>
          <w:p w:rsidR="005552DC" w:rsidRPr="00152F57" w:rsidRDefault="005552DC" w:rsidP="005C7E57">
            <w:pPr>
              <w:rPr>
                <w:lang w:eastAsia="en-US"/>
              </w:rPr>
            </w:pPr>
            <w:r w:rsidRPr="00152F57">
              <w:rPr>
                <w:lang w:eastAsia="en-US"/>
              </w:rPr>
              <w:t>Filóné Ferencz Ibolya polgármester</w:t>
            </w:r>
          </w:p>
        </w:tc>
      </w:tr>
    </w:tbl>
    <w:p w:rsidR="005552DC" w:rsidRPr="00152F57" w:rsidRDefault="005552DC" w:rsidP="005552DC"/>
    <w:p w:rsidR="005552DC" w:rsidRPr="00152F57" w:rsidRDefault="005552DC" w:rsidP="005552DC">
      <w:r w:rsidRPr="00152F57">
        <w:tab/>
      </w:r>
      <w:r w:rsidRPr="00152F57">
        <w:tab/>
      </w:r>
      <w:r w:rsidRPr="00152F57">
        <w:tab/>
      </w:r>
      <w:r w:rsidRPr="00152F57">
        <w:tab/>
      </w:r>
      <w:r w:rsidRPr="00152F57">
        <w:tab/>
      </w:r>
      <w:r w:rsidRPr="00152F57">
        <w:tab/>
      </w:r>
      <w:r w:rsidRPr="00152F57">
        <w:tab/>
      </w:r>
    </w:p>
    <w:p w:rsidR="005552DC" w:rsidRPr="00152F57" w:rsidRDefault="005552DC" w:rsidP="005552DC">
      <w:pPr>
        <w:jc w:val="both"/>
      </w:pPr>
      <w:r w:rsidRPr="00152F57">
        <w:t>Tisztelt Képviselő-testület!</w:t>
      </w:r>
    </w:p>
    <w:p w:rsidR="00152F57" w:rsidRPr="00152F57" w:rsidRDefault="005552DC" w:rsidP="00152F57">
      <w:pPr>
        <w:jc w:val="both"/>
      </w:pPr>
      <w:r w:rsidRPr="00152F57">
        <w:br/>
      </w:r>
      <w:bookmarkStart w:id="0" w:name="pr22"/>
      <w:bookmarkStart w:id="1" w:name="pr23"/>
      <w:bookmarkStart w:id="2" w:name="pr24"/>
      <w:bookmarkStart w:id="3" w:name="pr25"/>
      <w:bookmarkStart w:id="4" w:name="pr26"/>
      <w:bookmarkStart w:id="5" w:name="pr27"/>
      <w:bookmarkEnd w:id="0"/>
      <w:bookmarkEnd w:id="1"/>
      <w:bookmarkEnd w:id="2"/>
      <w:bookmarkEnd w:id="3"/>
      <w:bookmarkEnd w:id="4"/>
      <w:bookmarkEnd w:id="5"/>
      <w:r w:rsidR="00152F57" w:rsidRPr="00152F57">
        <w:t xml:space="preserve">A gyermekek védelméről és a gyámügyi igazgatásról szóló 1997. évi XXXI. törvény </w:t>
      </w:r>
      <w:r w:rsidR="000F6338">
        <w:t xml:space="preserve">(továbbiakban: Gyvt.) </w:t>
      </w:r>
      <w:r w:rsidR="00152F57" w:rsidRPr="00152F57">
        <w:t xml:space="preserve">21/A.§ (3) bekezdése értelmében a települési önkormányzat biztosítja, az intézményi gyermekétkeztetés keretében a nem bentlakásos intézményben </w:t>
      </w:r>
      <w:r w:rsidR="00152F57" w:rsidRPr="00152F57">
        <w:br/>
        <w:t>a) a bölcsődében, mini bölcsődében bölcsődei ellátásban részesülő gyermekek részére az ellátási napokon a reggeli főétkezést, a déli meleg főétkezést, valamint tízórai és uzsonna formájában két kisétkezést,</w:t>
      </w:r>
    </w:p>
    <w:p w:rsidR="00152F57" w:rsidRPr="00152F57" w:rsidRDefault="00152F57" w:rsidP="00152F57">
      <w:pPr>
        <w:jc w:val="both"/>
      </w:pPr>
      <w:r w:rsidRPr="00152F57">
        <w:t>b) a gyermekek és a tanulók számára az óvodai nevelési napokon, valamint az iskolai tanítási napokon az óvodában és a nem bentlakásos nevelési-oktatási intézményben a déli meleg főétkezést, valamint tízórai és uzsonna formájában két kisétkezést.</w:t>
      </w:r>
    </w:p>
    <w:p w:rsidR="00152F57" w:rsidRPr="00152F57" w:rsidRDefault="00152F57" w:rsidP="005552DC">
      <w:pPr>
        <w:jc w:val="both"/>
      </w:pPr>
      <w:r w:rsidRPr="00152F57">
        <w:br/>
      </w:r>
      <w:r w:rsidR="00870B7A">
        <w:t xml:space="preserve">Bonyhád Város Önkormányzata az intézményi gyermekétkeztetés </w:t>
      </w:r>
      <w:r w:rsidR="005552DC" w:rsidRPr="00152F57">
        <w:t xml:space="preserve">biztosítására – nyílt közbeszerzési eljárás eredményeként - a TS Gastro Kft-vel kötött szolgáltatási szerződést, amely 2015. szeptember 1. napjától hatályos. A cég a középiskolai reggeli/tízórai és uzsonna/vacsora esetében a korábbinál alacsonyabb árat határozott meg, ami a nyersanyag norma csökkentését teszi szükségessé. </w:t>
      </w:r>
    </w:p>
    <w:p w:rsidR="00152F57" w:rsidRPr="00152F57" w:rsidRDefault="00152F57" w:rsidP="005552DC">
      <w:pPr>
        <w:jc w:val="both"/>
      </w:pPr>
    </w:p>
    <w:p w:rsidR="005552DC" w:rsidRPr="00152F57" w:rsidRDefault="005552DC" w:rsidP="005552DC">
      <w:pPr>
        <w:jc w:val="both"/>
      </w:pPr>
      <w:r w:rsidRPr="00152F57">
        <w:lastRenderedPageBreak/>
        <w:t>A Váraljai Ifjúsági Táborban 2015</w:t>
      </w:r>
      <w:r w:rsidR="007D091D">
        <w:t>.</w:t>
      </w:r>
      <w:r w:rsidRPr="00152F57">
        <w:t xml:space="preserve"> óta az étkeztetés </w:t>
      </w:r>
      <w:r w:rsidR="007D091D">
        <w:t xml:space="preserve">és </w:t>
      </w:r>
      <w:r w:rsidRPr="00152F57">
        <w:t>a szálláshely-szolgáltatás térítési díjai nem változtak. Az étkeztetés biztosítására a három vállalkozótól kért az önkormányzat árajánlatot (Völgység Gastrofood Kft., TS Gastro Kft. és Linde Imréné egyéni vállalkozó), akik közül csak Linde Imréné tett ajánlatot. Ajánlata – a költségek, különösen a minimálbér jelentős emelkedése miatt – a 2015. évi díjakhoz mérten, átlagosan 6.3%-kal magasabb árakat tartalmaz. Ennek megfelelően az étkezés térítési díjai</w:t>
      </w:r>
      <w:r w:rsidR="0037455A" w:rsidRPr="00152F57">
        <w:t>nak</w:t>
      </w:r>
      <w:r w:rsidRPr="00152F57">
        <w:t xml:space="preserve">, valamint a szálláshely-szolgáltatás térítési díjainak </w:t>
      </w:r>
      <w:r w:rsidR="004F1063" w:rsidRPr="00152F57">
        <w:t>módosítás</w:t>
      </w:r>
      <w:r w:rsidR="0071062A" w:rsidRPr="00152F57">
        <w:t xml:space="preserve">át javaslom. </w:t>
      </w:r>
    </w:p>
    <w:p w:rsidR="005552DC" w:rsidRPr="00152F57" w:rsidRDefault="005552DC" w:rsidP="005552DC">
      <w:pPr>
        <w:jc w:val="both"/>
      </w:pPr>
    </w:p>
    <w:p w:rsidR="005552DC" w:rsidRPr="00152F57" w:rsidRDefault="005552DC" w:rsidP="005552DC">
      <w:pPr>
        <w:jc w:val="both"/>
      </w:pPr>
      <w:r w:rsidRPr="00152F57">
        <w:t xml:space="preserve">Kérem a Képviselő-testületet, hogy a határozati javaslatot – megvitatás után – elfogadni szíveskedjen. </w:t>
      </w:r>
    </w:p>
    <w:p w:rsidR="005552DC" w:rsidRPr="00152F57" w:rsidRDefault="005552DC" w:rsidP="005552DC">
      <w:pPr>
        <w:pStyle w:val="NormlWeb"/>
        <w:jc w:val="both"/>
        <w:rPr>
          <w:u w:val="single"/>
        </w:rPr>
      </w:pPr>
      <w:r w:rsidRPr="00152F57">
        <w:rPr>
          <w:b/>
          <w:u w:val="single"/>
        </w:rPr>
        <w:t>Határozati javaslat:</w:t>
      </w:r>
    </w:p>
    <w:p w:rsidR="007D091D" w:rsidRDefault="00C661BE" w:rsidP="007D091D">
      <w:pPr>
        <w:pStyle w:val="NormlWeb"/>
        <w:numPr>
          <w:ilvl w:val="0"/>
          <w:numId w:val="20"/>
        </w:numPr>
        <w:jc w:val="both"/>
      </w:pPr>
      <w:r w:rsidRPr="00152F57">
        <w:t>Bonyhád Város Önkormányzat</w:t>
      </w:r>
      <w:r w:rsidR="002D4A95">
        <w:t xml:space="preserve"> Képviselő-testülete a</w:t>
      </w:r>
      <w:r w:rsidR="000F6338">
        <w:t xml:space="preserve"> Gyvt. 21/A</w:t>
      </w:r>
      <w:r w:rsidR="006F62A4">
        <w:t>.</w:t>
      </w:r>
      <w:r w:rsidR="000F6338">
        <w:t>§ (3) bekezdése alapján biztosított</w:t>
      </w:r>
      <w:r w:rsidR="002D4A95">
        <w:t xml:space="preserve"> intézményi gyermekétkeztetés</w:t>
      </w:r>
      <w:r w:rsidR="00D70840">
        <w:t xml:space="preserve"> élelmezés nyersanyag költségeiről szóló</w:t>
      </w:r>
      <w:r w:rsidR="007D091D">
        <w:t xml:space="preserve"> 154/2014 (XII.18.) határozatát</w:t>
      </w:r>
      <w:r w:rsidR="00B42D7F">
        <w:t xml:space="preserve">, jelen </w:t>
      </w:r>
      <w:r w:rsidR="00B42D7F" w:rsidRPr="00152F57">
        <w:t>határozat</w:t>
      </w:r>
      <w:r w:rsidR="00B42D7F">
        <w:t xml:space="preserve"> 1. melléklete szerint, 2015. szeptember 1. hatályba lépéssel </w:t>
      </w:r>
      <w:r w:rsidR="00D70840">
        <w:t>módosítja</w:t>
      </w:r>
      <w:r w:rsidR="007D091D">
        <w:t xml:space="preserve"> és a Váraljai Ifjúsági Tábor élelmezés nyersanyag költségeit és szállásköltségét 2017. március 31-jei hatállyal hatályon kívül helyezi.</w:t>
      </w:r>
    </w:p>
    <w:p w:rsidR="005552DC" w:rsidRDefault="00B42D7F" w:rsidP="005552DC">
      <w:pPr>
        <w:pStyle w:val="NormlWeb"/>
        <w:numPr>
          <w:ilvl w:val="0"/>
          <w:numId w:val="20"/>
        </w:numPr>
        <w:jc w:val="both"/>
      </w:pPr>
      <w:r w:rsidRPr="00152F57">
        <w:t>Bonyhád Város Önkormányzat</w:t>
      </w:r>
      <w:r>
        <w:t xml:space="preserve"> Képviselő-testülete </w:t>
      </w:r>
      <w:r w:rsidR="002D4A95">
        <w:t>a Váraljai Ifjúsági Tábor élelmezés nyersanyag költségeit</w:t>
      </w:r>
      <w:r w:rsidR="00D70840">
        <w:t xml:space="preserve"> és</w:t>
      </w:r>
      <w:r w:rsidR="002D4A95">
        <w:t xml:space="preserve"> szállásköltségét </w:t>
      </w:r>
      <w:r>
        <w:t>2017. április 1-jei hatálybalépéssel, a határozat 2. melléklete szerint állapítja meg.</w:t>
      </w:r>
    </w:p>
    <w:p w:rsidR="00490D88" w:rsidRDefault="00490D88" w:rsidP="00490D88">
      <w:pPr>
        <w:pStyle w:val="NormlWeb"/>
        <w:jc w:val="both"/>
      </w:pPr>
    </w:p>
    <w:p w:rsidR="00490D88" w:rsidRPr="00152F57" w:rsidRDefault="00490D88" w:rsidP="00490D88">
      <w:pPr>
        <w:pStyle w:val="NormlWeb"/>
        <w:jc w:val="both"/>
      </w:pPr>
    </w:p>
    <w:p w:rsidR="005552DC" w:rsidRPr="00152F57" w:rsidRDefault="005552DC" w:rsidP="005552DC">
      <w:pPr>
        <w:pStyle w:val="Listaszerbekezds"/>
        <w:numPr>
          <w:ilvl w:val="0"/>
          <w:numId w:val="18"/>
        </w:numPr>
        <w:jc w:val="right"/>
      </w:pPr>
      <w:r w:rsidRPr="00152F57">
        <w:t>melléklet</w:t>
      </w:r>
    </w:p>
    <w:p w:rsidR="003D63A1" w:rsidRPr="00152F57" w:rsidRDefault="003D63A1" w:rsidP="003D63A1">
      <w:pPr>
        <w:pStyle w:val="Listaszerbekezds"/>
        <w:jc w:val="center"/>
      </w:pPr>
    </w:p>
    <w:p w:rsidR="005552DC" w:rsidRPr="00152F57" w:rsidRDefault="003D63A1" w:rsidP="003D63A1">
      <w:pPr>
        <w:pStyle w:val="Listaszerbekezds"/>
        <w:numPr>
          <w:ilvl w:val="0"/>
          <w:numId w:val="19"/>
        </w:numPr>
      </w:pPr>
      <w:r w:rsidRPr="00152F57">
        <w:t>Intézményi gyermekétkeztetés</w:t>
      </w:r>
    </w:p>
    <w:p w:rsidR="005552DC" w:rsidRPr="00152F57" w:rsidRDefault="005552DC" w:rsidP="005552D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49"/>
        <w:gridCol w:w="1136"/>
        <w:gridCol w:w="1023"/>
        <w:gridCol w:w="750"/>
        <w:gridCol w:w="1157"/>
        <w:gridCol w:w="1136"/>
      </w:tblGrid>
      <w:tr w:rsidR="005552DC" w:rsidRPr="00152F57" w:rsidTr="005C7E57">
        <w:tc>
          <w:tcPr>
            <w:tcW w:w="0" w:type="auto"/>
          </w:tcPr>
          <w:p w:rsidR="005552DC" w:rsidRPr="00152F57" w:rsidRDefault="005552DC" w:rsidP="005C7E57">
            <w:pPr>
              <w:jc w:val="center"/>
              <w:rPr>
                <w:b/>
              </w:rPr>
            </w:pPr>
            <w:r w:rsidRPr="00152F57">
              <w:rPr>
                <w:b/>
              </w:rPr>
              <w:t>Intézmények</w:t>
            </w:r>
          </w:p>
        </w:tc>
        <w:tc>
          <w:tcPr>
            <w:tcW w:w="0" w:type="auto"/>
          </w:tcPr>
          <w:p w:rsidR="005552DC" w:rsidRPr="00152F57" w:rsidRDefault="005552DC" w:rsidP="005C7E57">
            <w:pPr>
              <w:jc w:val="center"/>
              <w:rPr>
                <w:b/>
              </w:rPr>
            </w:pPr>
            <w:r w:rsidRPr="00152F57">
              <w:rPr>
                <w:b/>
              </w:rPr>
              <w:t>Összesen</w:t>
            </w:r>
          </w:p>
          <w:p w:rsidR="005552DC" w:rsidRPr="00152F57" w:rsidRDefault="005552DC" w:rsidP="005C7E57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552DC" w:rsidRPr="00152F57" w:rsidRDefault="005552DC" w:rsidP="005C7E57">
            <w:pPr>
              <w:jc w:val="center"/>
              <w:rPr>
                <w:b/>
              </w:rPr>
            </w:pPr>
            <w:r w:rsidRPr="00152F57">
              <w:rPr>
                <w:b/>
              </w:rPr>
              <w:t>Tízórai,</w:t>
            </w:r>
          </w:p>
          <w:p w:rsidR="005552DC" w:rsidRPr="00152F57" w:rsidRDefault="005552DC" w:rsidP="005C7E57">
            <w:pPr>
              <w:jc w:val="center"/>
              <w:rPr>
                <w:b/>
              </w:rPr>
            </w:pPr>
            <w:r w:rsidRPr="00152F57">
              <w:rPr>
                <w:b/>
              </w:rPr>
              <w:t>reggeli</w:t>
            </w:r>
          </w:p>
        </w:tc>
        <w:tc>
          <w:tcPr>
            <w:tcW w:w="0" w:type="auto"/>
          </w:tcPr>
          <w:p w:rsidR="005552DC" w:rsidRPr="00152F57" w:rsidRDefault="005552DC" w:rsidP="005C7E57">
            <w:pPr>
              <w:jc w:val="center"/>
              <w:rPr>
                <w:b/>
              </w:rPr>
            </w:pPr>
            <w:r w:rsidRPr="00152F57">
              <w:rPr>
                <w:b/>
              </w:rPr>
              <w:t>Ebéd</w:t>
            </w:r>
          </w:p>
        </w:tc>
        <w:tc>
          <w:tcPr>
            <w:tcW w:w="0" w:type="auto"/>
          </w:tcPr>
          <w:p w:rsidR="005552DC" w:rsidRPr="00152F57" w:rsidRDefault="005552DC" w:rsidP="005C7E57">
            <w:pPr>
              <w:jc w:val="center"/>
              <w:rPr>
                <w:b/>
              </w:rPr>
            </w:pPr>
            <w:r w:rsidRPr="00152F57">
              <w:rPr>
                <w:b/>
              </w:rPr>
              <w:t>Uzsonna,</w:t>
            </w:r>
          </w:p>
          <w:p w:rsidR="005552DC" w:rsidRPr="00152F57" w:rsidRDefault="005552DC" w:rsidP="005C7E57">
            <w:pPr>
              <w:jc w:val="center"/>
              <w:rPr>
                <w:b/>
              </w:rPr>
            </w:pPr>
            <w:r w:rsidRPr="00152F57">
              <w:rPr>
                <w:b/>
              </w:rPr>
              <w:t>vacsora</w:t>
            </w:r>
          </w:p>
        </w:tc>
        <w:tc>
          <w:tcPr>
            <w:tcW w:w="0" w:type="auto"/>
          </w:tcPr>
          <w:p w:rsidR="005552DC" w:rsidRPr="00152F57" w:rsidRDefault="005552DC" w:rsidP="005C7E57">
            <w:pPr>
              <w:jc w:val="center"/>
              <w:rPr>
                <w:b/>
              </w:rPr>
            </w:pPr>
            <w:r w:rsidRPr="00152F57">
              <w:rPr>
                <w:b/>
              </w:rPr>
              <w:t>Összesen</w:t>
            </w:r>
          </w:p>
          <w:p w:rsidR="005552DC" w:rsidRPr="00152F57" w:rsidRDefault="005552DC" w:rsidP="005C7E57">
            <w:pPr>
              <w:jc w:val="center"/>
              <w:rPr>
                <w:b/>
              </w:rPr>
            </w:pPr>
          </w:p>
        </w:tc>
      </w:tr>
      <w:tr w:rsidR="005552DC" w:rsidRPr="00152F57" w:rsidTr="005C7E57">
        <w:tc>
          <w:tcPr>
            <w:tcW w:w="0" w:type="auto"/>
          </w:tcPr>
          <w:p w:rsidR="005552DC" w:rsidRPr="00152F57" w:rsidRDefault="005552DC" w:rsidP="005C7E57">
            <w:pPr>
              <w:jc w:val="both"/>
            </w:pPr>
            <w:r w:rsidRPr="00152F57">
              <w:t>Bölcsőde, óvoda</w:t>
            </w:r>
          </w:p>
        </w:tc>
        <w:tc>
          <w:tcPr>
            <w:tcW w:w="0" w:type="auto"/>
          </w:tcPr>
          <w:p w:rsidR="005552DC" w:rsidRPr="00152F57" w:rsidRDefault="005552DC" w:rsidP="005C7E57">
            <w:pPr>
              <w:jc w:val="center"/>
            </w:pPr>
            <w:r w:rsidRPr="00152F57">
              <w:t>379</w:t>
            </w:r>
          </w:p>
        </w:tc>
        <w:tc>
          <w:tcPr>
            <w:tcW w:w="0" w:type="auto"/>
          </w:tcPr>
          <w:p w:rsidR="005552DC" w:rsidRPr="00152F57" w:rsidRDefault="005552DC" w:rsidP="005C7E57">
            <w:pPr>
              <w:jc w:val="center"/>
            </w:pPr>
            <w:r w:rsidRPr="00152F57">
              <w:t xml:space="preserve">62 </w:t>
            </w:r>
          </w:p>
        </w:tc>
        <w:tc>
          <w:tcPr>
            <w:tcW w:w="0" w:type="auto"/>
          </w:tcPr>
          <w:p w:rsidR="005552DC" w:rsidRPr="00152F57" w:rsidRDefault="005552DC" w:rsidP="005C7E57">
            <w:pPr>
              <w:jc w:val="center"/>
            </w:pPr>
            <w:r w:rsidRPr="00152F57">
              <w:t>261</w:t>
            </w:r>
          </w:p>
        </w:tc>
        <w:tc>
          <w:tcPr>
            <w:tcW w:w="0" w:type="auto"/>
          </w:tcPr>
          <w:p w:rsidR="005552DC" w:rsidRPr="00152F57" w:rsidRDefault="005552DC" w:rsidP="005C7E57">
            <w:pPr>
              <w:jc w:val="center"/>
            </w:pPr>
            <w:r w:rsidRPr="00152F57">
              <w:t>56</w:t>
            </w:r>
          </w:p>
        </w:tc>
        <w:tc>
          <w:tcPr>
            <w:tcW w:w="0" w:type="auto"/>
          </w:tcPr>
          <w:p w:rsidR="005552DC" w:rsidRPr="00152F57" w:rsidRDefault="005552DC" w:rsidP="005C7E57">
            <w:pPr>
              <w:jc w:val="center"/>
            </w:pPr>
            <w:r w:rsidRPr="00152F57">
              <w:t>379</w:t>
            </w:r>
          </w:p>
        </w:tc>
      </w:tr>
      <w:tr w:rsidR="005552DC" w:rsidRPr="00152F57" w:rsidTr="005C7E57">
        <w:tc>
          <w:tcPr>
            <w:tcW w:w="0" w:type="auto"/>
          </w:tcPr>
          <w:p w:rsidR="005552DC" w:rsidRPr="00152F57" w:rsidRDefault="005552DC" w:rsidP="005C7E57">
            <w:pPr>
              <w:jc w:val="both"/>
            </w:pPr>
            <w:r w:rsidRPr="00152F57">
              <w:t>Általános iskola</w:t>
            </w:r>
          </w:p>
        </w:tc>
        <w:tc>
          <w:tcPr>
            <w:tcW w:w="0" w:type="auto"/>
          </w:tcPr>
          <w:p w:rsidR="005552DC" w:rsidRPr="00152F57" w:rsidRDefault="005552DC" w:rsidP="005C7E57">
            <w:pPr>
              <w:jc w:val="center"/>
            </w:pPr>
            <w:r w:rsidRPr="00152F57">
              <w:t>434</w:t>
            </w:r>
          </w:p>
        </w:tc>
        <w:tc>
          <w:tcPr>
            <w:tcW w:w="0" w:type="auto"/>
          </w:tcPr>
          <w:p w:rsidR="005552DC" w:rsidRPr="00152F57" w:rsidRDefault="005552DC" w:rsidP="005C7E57">
            <w:pPr>
              <w:jc w:val="center"/>
            </w:pPr>
            <w:r w:rsidRPr="00152F57">
              <w:t>68</w:t>
            </w:r>
          </w:p>
        </w:tc>
        <w:tc>
          <w:tcPr>
            <w:tcW w:w="0" w:type="auto"/>
          </w:tcPr>
          <w:p w:rsidR="005552DC" w:rsidRPr="00152F57" w:rsidRDefault="005552DC" w:rsidP="005C7E57">
            <w:pPr>
              <w:jc w:val="center"/>
            </w:pPr>
            <w:r w:rsidRPr="00152F57">
              <w:t>300</w:t>
            </w:r>
          </w:p>
        </w:tc>
        <w:tc>
          <w:tcPr>
            <w:tcW w:w="0" w:type="auto"/>
          </w:tcPr>
          <w:p w:rsidR="005552DC" w:rsidRPr="00152F57" w:rsidRDefault="005552DC" w:rsidP="005C7E57">
            <w:pPr>
              <w:jc w:val="center"/>
            </w:pPr>
            <w:r w:rsidRPr="00152F57">
              <w:t>66</w:t>
            </w:r>
          </w:p>
        </w:tc>
        <w:tc>
          <w:tcPr>
            <w:tcW w:w="0" w:type="auto"/>
          </w:tcPr>
          <w:p w:rsidR="005552DC" w:rsidRPr="00152F57" w:rsidRDefault="005552DC" w:rsidP="005C7E57">
            <w:pPr>
              <w:jc w:val="center"/>
            </w:pPr>
            <w:r w:rsidRPr="00152F57">
              <w:t>434</w:t>
            </w:r>
          </w:p>
        </w:tc>
      </w:tr>
      <w:tr w:rsidR="005552DC" w:rsidRPr="00152F57" w:rsidTr="005C7E57">
        <w:tc>
          <w:tcPr>
            <w:tcW w:w="0" w:type="auto"/>
          </w:tcPr>
          <w:p w:rsidR="005552DC" w:rsidRPr="00152F57" w:rsidRDefault="005552DC" w:rsidP="005C7E57">
            <w:pPr>
              <w:jc w:val="both"/>
            </w:pPr>
            <w:r w:rsidRPr="00152F57">
              <w:t>Középiskola</w:t>
            </w:r>
          </w:p>
        </w:tc>
        <w:tc>
          <w:tcPr>
            <w:tcW w:w="0" w:type="auto"/>
          </w:tcPr>
          <w:p w:rsidR="005552DC" w:rsidRPr="00152F57" w:rsidRDefault="005552DC" w:rsidP="005C7E57">
            <w:pPr>
              <w:jc w:val="center"/>
            </w:pPr>
            <w:r w:rsidRPr="00152F57">
              <w:t>643</w:t>
            </w:r>
          </w:p>
        </w:tc>
        <w:tc>
          <w:tcPr>
            <w:tcW w:w="0" w:type="auto"/>
          </w:tcPr>
          <w:p w:rsidR="005552DC" w:rsidRPr="00152F57" w:rsidRDefault="005552DC" w:rsidP="005C7E57">
            <w:pPr>
              <w:jc w:val="center"/>
            </w:pPr>
            <w:r w:rsidRPr="00152F57">
              <w:t>113</w:t>
            </w:r>
          </w:p>
        </w:tc>
        <w:tc>
          <w:tcPr>
            <w:tcW w:w="0" w:type="auto"/>
          </w:tcPr>
          <w:p w:rsidR="005552DC" w:rsidRPr="00152F57" w:rsidRDefault="005552DC" w:rsidP="005C7E57">
            <w:pPr>
              <w:jc w:val="center"/>
            </w:pPr>
            <w:r w:rsidRPr="00152F57">
              <w:t xml:space="preserve">360 </w:t>
            </w:r>
          </w:p>
        </w:tc>
        <w:tc>
          <w:tcPr>
            <w:tcW w:w="0" w:type="auto"/>
          </w:tcPr>
          <w:p w:rsidR="005552DC" w:rsidRPr="00152F57" w:rsidRDefault="005552DC" w:rsidP="005C7E57">
            <w:pPr>
              <w:jc w:val="center"/>
            </w:pPr>
            <w:r w:rsidRPr="00152F57">
              <w:t>170</w:t>
            </w:r>
          </w:p>
        </w:tc>
        <w:tc>
          <w:tcPr>
            <w:tcW w:w="0" w:type="auto"/>
          </w:tcPr>
          <w:p w:rsidR="005552DC" w:rsidRPr="00152F57" w:rsidRDefault="005552DC" w:rsidP="005C7E57">
            <w:pPr>
              <w:jc w:val="center"/>
            </w:pPr>
            <w:r w:rsidRPr="00152F57">
              <w:t>643</w:t>
            </w:r>
          </w:p>
        </w:tc>
      </w:tr>
      <w:tr w:rsidR="005552DC" w:rsidRPr="00152F57" w:rsidTr="005C7E57">
        <w:tc>
          <w:tcPr>
            <w:tcW w:w="0" w:type="auto"/>
          </w:tcPr>
          <w:p w:rsidR="005552DC" w:rsidRPr="00152F57" w:rsidRDefault="005552DC" w:rsidP="005C7E57">
            <w:pPr>
              <w:jc w:val="both"/>
            </w:pPr>
            <w:r w:rsidRPr="00152F57">
              <w:t>Felnőtt, alkalmazott ebéd</w:t>
            </w:r>
          </w:p>
        </w:tc>
        <w:tc>
          <w:tcPr>
            <w:tcW w:w="0" w:type="auto"/>
          </w:tcPr>
          <w:p w:rsidR="005552DC" w:rsidRPr="00152F57" w:rsidRDefault="005552DC" w:rsidP="005C7E57">
            <w:pPr>
              <w:jc w:val="center"/>
            </w:pPr>
            <w:r w:rsidRPr="00152F57">
              <w:t>360</w:t>
            </w:r>
          </w:p>
        </w:tc>
        <w:tc>
          <w:tcPr>
            <w:tcW w:w="0" w:type="auto"/>
          </w:tcPr>
          <w:p w:rsidR="005552DC" w:rsidRPr="00152F57" w:rsidRDefault="005552DC" w:rsidP="005C7E57">
            <w:pPr>
              <w:jc w:val="center"/>
            </w:pPr>
            <w:r w:rsidRPr="00152F57">
              <w:t>-</w:t>
            </w:r>
          </w:p>
        </w:tc>
        <w:tc>
          <w:tcPr>
            <w:tcW w:w="0" w:type="auto"/>
          </w:tcPr>
          <w:p w:rsidR="005552DC" w:rsidRPr="00152F57" w:rsidRDefault="005552DC" w:rsidP="005C7E57">
            <w:pPr>
              <w:jc w:val="center"/>
            </w:pPr>
            <w:r w:rsidRPr="00152F57">
              <w:t>360</w:t>
            </w:r>
          </w:p>
        </w:tc>
        <w:tc>
          <w:tcPr>
            <w:tcW w:w="0" w:type="auto"/>
          </w:tcPr>
          <w:p w:rsidR="005552DC" w:rsidRPr="00152F57" w:rsidRDefault="005552DC" w:rsidP="005C7E57">
            <w:pPr>
              <w:jc w:val="center"/>
            </w:pPr>
            <w:r w:rsidRPr="00152F57">
              <w:t xml:space="preserve">- </w:t>
            </w:r>
          </w:p>
        </w:tc>
        <w:tc>
          <w:tcPr>
            <w:tcW w:w="0" w:type="auto"/>
          </w:tcPr>
          <w:p w:rsidR="005552DC" w:rsidRPr="00152F57" w:rsidRDefault="005552DC" w:rsidP="005C7E57">
            <w:pPr>
              <w:jc w:val="center"/>
            </w:pPr>
            <w:r w:rsidRPr="00152F57">
              <w:t>360</w:t>
            </w:r>
          </w:p>
        </w:tc>
      </w:tr>
    </w:tbl>
    <w:p w:rsidR="005552DC" w:rsidRPr="00152F57" w:rsidRDefault="005552DC" w:rsidP="005552DC">
      <w:pPr>
        <w:jc w:val="both"/>
      </w:pPr>
    </w:p>
    <w:p w:rsidR="005552DC" w:rsidRPr="00152F57" w:rsidRDefault="003D63A1" w:rsidP="003D63A1">
      <w:pPr>
        <w:pStyle w:val="Listaszerbekezds"/>
        <w:numPr>
          <w:ilvl w:val="0"/>
          <w:numId w:val="19"/>
        </w:numPr>
        <w:jc w:val="both"/>
      </w:pPr>
      <w:r w:rsidRPr="00152F57">
        <w:t>Diétás étkeztetés</w:t>
      </w:r>
    </w:p>
    <w:p w:rsidR="003D63A1" w:rsidRPr="00152F57" w:rsidRDefault="003D63A1" w:rsidP="003D63A1">
      <w:pPr>
        <w:pStyle w:val="Listaszerbekezds"/>
        <w:ind w:left="14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6"/>
        <w:gridCol w:w="750"/>
      </w:tblGrid>
      <w:tr w:rsidR="00FA7E39" w:rsidRPr="00152F57" w:rsidTr="005C7E57">
        <w:tc>
          <w:tcPr>
            <w:tcW w:w="0" w:type="auto"/>
          </w:tcPr>
          <w:p w:rsidR="00FA7E39" w:rsidRPr="00152F57" w:rsidRDefault="00FA7E39" w:rsidP="005C7E57">
            <w:pPr>
              <w:jc w:val="both"/>
              <w:rPr>
                <w:b/>
              </w:rPr>
            </w:pPr>
            <w:r w:rsidRPr="00152F57">
              <w:rPr>
                <w:b/>
              </w:rPr>
              <w:t>Intézmények</w:t>
            </w:r>
          </w:p>
        </w:tc>
        <w:tc>
          <w:tcPr>
            <w:tcW w:w="0" w:type="auto"/>
          </w:tcPr>
          <w:p w:rsidR="00FA7E39" w:rsidRPr="00152F57" w:rsidRDefault="00FA7E39" w:rsidP="00545215">
            <w:pPr>
              <w:jc w:val="center"/>
              <w:rPr>
                <w:b/>
              </w:rPr>
            </w:pPr>
            <w:r w:rsidRPr="00152F57">
              <w:rPr>
                <w:b/>
              </w:rPr>
              <w:t>Ebéd</w:t>
            </w:r>
          </w:p>
        </w:tc>
      </w:tr>
      <w:tr w:rsidR="00FA7E39" w:rsidRPr="00152F57" w:rsidTr="005C7E57">
        <w:trPr>
          <w:trHeight w:val="297"/>
        </w:trPr>
        <w:tc>
          <w:tcPr>
            <w:tcW w:w="0" w:type="auto"/>
          </w:tcPr>
          <w:p w:rsidR="00FA7E39" w:rsidRPr="00152F57" w:rsidRDefault="00FA7E39" w:rsidP="005C7E57">
            <w:pPr>
              <w:jc w:val="both"/>
            </w:pPr>
            <w:r w:rsidRPr="00152F57">
              <w:t>Bölcsőde, óvoda</w:t>
            </w:r>
          </w:p>
        </w:tc>
        <w:tc>
          <w:tcPr>
            <w:tcW w:w="0" w:type="auto"/>
          </w:tcPr>
          <w:p w:rsidR="00FA7E39" w:rsidRPr="00152F57" w:rsidRDefault="00FA7E39" w:rsidP="005C7E57">
            <w:pPr>
              <w:jc w:val="center"/>
            </w:pPr>
            <w:r w:rsidRPr="00152F57">
              <w:t>379</w:t>
            </w:r>
          </w:p>
        </w:tc>
      </w:tr>
      <w:tr w:rsidR="00FA7E39" w:rsidRPr="00152F57" w:rsidTr="005C7E57">
        <w:tc>
          <w:tcPr>
            <w:tcW w:w="0" w:type="auto"/>
          </w:tcPr>
          <w:p w:rsidR="00FA7E39" w:rsidRPr="00152F57" w:rsidRDefault="00FA7E39" w:rsidP="005C7E57">
            <w:pPr>
              <w:jc w:val="both"/>
            </w:pPr>
            <w:r w:rsidRPr="00152F57">
              <w:t>Általános iskola</w:t>
            </w:r>
          </w:p>
        </w:tc>
        <w:tc>
          <w:tcPr>
            <w:tcW w:w="0" w:type="auto"/>
          </w:tcPr>
          <w:p w:rsidR="00FA7E39" w:rsidRPr="00152F57" w:rsidRDefault="00FA7E39" w:rsidP="005C7E57">
            <w:pPr>
              <w:jc w:val="center"/>
            </w:pPr>
            <w:r w:rsidRPr="00152F57">
              <w:t>434</w:t>
            </w:r>
          </w:p>
        </w:tc>
      </w:tr>
      <w:tr w:rsidR="00FA7E39" w:rsidRPr="00152F57" w:rsidTr="005C7E57">
        <w:tc>
          <w:tcPr>
            <w:tcW w:w="0" w:type="auto"/>
          </w:tcPr>
          <w:p w:rsidR="00FA7E39" w:rsidRPr="00152F57" w:rsidRDefault="00FA7E39" w:rsidP="005C7E57">
            <w:pPr>
              <w:jc w:val="both"/>
            </w:pPr>
            <w:r w:rsidRPr="00152F57">
              <w:t>Középiskola</w:t>
            </w:r>
          </w:p>
        </w:tc>
        <w:tc>
          <w:tcPr>
            <w:tcW w:w="0" w:type="auto"/>
          </w:tcPr>
          <w:p w:rsidR="00FA7E39" w:rsidRPr="00152F57" w:rsidRDefault="00FA7E39" w:rsidP="005C7E57">
            <w:pPr>
              <w:jc w:val="center"/>
            </w:pPr>
            <w:r w:rsidRPr="00152F57">
              <w:t>521</w:t>
            </w:r>
          </w:p>
        </w:tc>
      </w:tr>
      <w:tr w:rsidR="00FA7E39" w:rsidRPr="00152F57" w:rsidTr="005C7E57">
        <w:tc>
          <w:tcPr>
            <w:tcW w:w="0" w:type="auto"/>
          </w:tcPr>
          <w:p w:rsidR="00FA7E39" w:rsidRPr="00152F57" w:rsidRDefault="00FA7E39" w:rsidP="005C7E57">
            <w:pPr>
              <w:jc w:val="both"/>
            </w:pPr>
            <w:r w:rsidRPr="00152F57">
              <w:t xml:space="preserve">Felnőtt, alkalmazott </w:t>
            </w:r>
          </w:p>
        </w:tc>
        <w:tc>
          <w:tcPr>
            <w:tcW w:w="0" w:type="auto"/>
          </w:tcPr>
          <w:p w:rsidR="00FA7E39" w:rsidRPr="00152F57" w:rsidRDefault="00FA7E39" w:rsidP="005C7E57">
            <w:pPr>
              <w:jc w:val="center"/>
            </w:pPr>
            <w:r w:rsidRPr="00152F57">
              <w:t>521</w:t>
            </w:r>
          </w:p>
        </w:tc>
      </w:tr>
    </w:tbl>
    <w:p w:rsidR="00B42D7F" w:rsidRDefault="00B42D7F" w:rsidP="005552DC">
      <w:pPr>
        <w:jc w:val="both"/>
      </w:pPr>
    </w:p>
    <w:p w:rsidR="00347F30" w:rsidRDefault="00347F30" w:rsidP="005552DC">
      <w:pPr>
        <w:jc w:val="both"/>
      </w:pPr>
    </w:p>
    <w:p w:rsidR="0010145A" w:rsidRDefault="0010145A" w:rsidP="0010145A">
      <w:pPr>
        <w:pStyle w:val="Listaszerbekezds"/>
        <w:numPr>
          <w:ilvl w:val="0"/>
          <w:numId w:val="19"/>
        </w:numPr>
        <w:jc w:val="both"/>
      </w:pPr>
      <w:r>
        <w:t>Gyermeküdültetés</w:t>
      </w:r>
    </w:p>
    <w:p w:rsidR="0010145A" w:rsidRPr="005F0732" w:rsidRDefault="0010145A" w:rsidP="0010145A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6"/>
        <w:gridCol w:w="1136"/>
        <w:gridCol w:w="976"/>
        <w:gridCol w:w="750"/>
        <w:gridCol w:w="1097"/>
        <w:gridCol w:w="1056"/>
      </w:tblGrid>
      <w:tr w:rsidR="0010145A" w:rsidTr="001F7C99">
        <w:tc>
          <w:tcPr>
            <w:tcW w:w="0" w:type="auto"/>
          </w:tcPr>
          <w:p w:rsidR="0010145A" w:rsidRPr="00F306C1" w:rsidRDefault="0010145A" w:rsidP="001F7C99">
            <w:pPr>
              <w:jc w:val="both"/>
              <w:rPr>
                <w:b/>
              </w:rPr>
            </w:pPr>
            <w:r w:rsidRPr="00F306C1">
              <w:rPr>
                <w:b/>
              </w:rPr>
              <w:t xml:space="preserve">  </w:t>
            </w:r>
          </w:p>
          <w:p w:rsidR="0010145A" w:rsidRPr="00F306C1" w:rsidRDefault="0010145A" w:rsidP="001F7C99">
            <w:pPr>
              <w:jc w:val="both"/>
              <w:rPr>
                <w:b/>
              </w:rPr>
            </w:pPr>
          </w:p>
        </w:tc>
        <w:tc>
          <w:tcPr>
            <w:tcW w:w="0" w:type="auto"/>
          </w:tcPr>
          <w:p w:rsidR="0010145A" w:rsidRPr="00F306C1" w:rsidRDefault="0010145A" w:rsidP="001F7C99">
            <w:pPr>
              <w:jc w:val="center"/>
              <w:rPr>
                <w:b/>
              </w:rPr>
            </w:pPr>
            <w:r w:rsidRPr="00F306C1">
              <w:rPr>
                <w:b/>
              </w:rPr>
              <w:t>Összesen</w:t>
            </w:r>
          </w:p>
          <w:p w:rsidR="0010145A" w:rsidRPr="00F306C1" w:rsidRDefault="0010145A" w:rsidP="001F7C99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0145A" w:rsidRPr="00F306C1" w:rsidRDefault="0010145A" w:rsidP="001F7C99">
            <w:pPr>
              <w:jc w:val="center"/>
              <w:rPr>
                <w:b/>
              </w:rPr>
            </w:pPr>
            <w:r w:rsidRPr="00F306C1">
              <w:rPr>
                <w:b/>
              </w:rPr>
              <w:t>Reggeli</w:t>
            </w:r>
          </w:p>
        </w:tc>
        <w:tc>
          <w:tcPr>
            <w:tcW w:w="0" w:type="auto"/>
          </w:tcPr>
          <w:p w:rsidR="0010145A" w:rsidRPr="00F306C1" w:rsidRDefault="0010145A" w:rsidP="001F7C99">
            <w:pPr>
              <w:jc w:val="center"/>
              <w:rPr>
                <w:b/>
              </w:rPr>
            </w:pPr>
            <w:r w:rsidRPr="00F306C1">
              <w:rPr>
                <w:b/>
              </w:rPr>
              <w:t>Ebéd</w:t>
            </w:r>
          </w:p>
        </w:tc>
        <w:tc>
          <w:tcPr>
            <w:tcW w:w="0" w:type="auto"/>
          </w:tcPr>
          <w:p w:rsidR="0010145A" w:rsidRPr="00F306C1" w:rsidRDefault="0010145A" w:rsidP="001F7C99">
            <w:pPr>
              <w:jc w:val="center"/>
              <w:rPr>
                <w:b/>
              </w:rPr>
            </w:pPr>
            <w:r w:rsidRPr="00F306C1">
              <w:rPr>
                <w:b/>
              </w:rPr>
              <w:t>Uzsonna</w:t>
            </w:r>
          </w:p>
        </w:tc>
        <w:tc>
          <w:tcPr>
            <w:tcW w:w="0" w:type="auto"/>
          </w:tcPr>
          <w:p w:rsidR="0010145A" w:rsidRPr="00F306C1" w:rsidRDefault="0010145A" w:rsidP="001F7C99">
            <w:pPr>
              <w:jc w:val="center"/>
              <w:rPr>
                <w:b/>
              </w:rPr>
            </w:pPr>
            <w:r w:rsidRPr="00F306C1">
              <w:rPr>
                <w:b/>
              </w:rPr>
              <w:t>Vacsora</w:t>
            </w:r>
          </w:p>
        </w:tc>
      </w:tr>
      <w:tr w:rsidR="0010145A" w:rsidTr="001F7C99">
        <w:tc>
          <w:tcPr>
            <w:tcW w:w="0" w:type="auto"/>
          </w:tcPr>
          <w:p w:rsidR="0010145A" w:rsidRDefault="0010145A" w:rsidP="001F7C99">
            <w:pPr>
              <w:jc w:val="center"/>
            </w:pPr>
            <w:r>
              <w:t>Nyersanyag norma</w:t>
            </w:r>
          </w:p>
        </w:tc>
        <w:tc>
          <w:tcPr>
            <w:tcW w:w="0" w:type="auto"/>
          </w:tcPr>
          <w:p w:rsidR="0010145A" w:rsidRDefault="0010145A" w:rsidP="001F7C99">
            <w:pPr>
              <w:jc w:val="center"/>
            </w:pPr>
            <w:r>
              <w:t>872</w:t>
            </w:r>
          </w:p>
        </w:tc>
        <w:tc>
          <w:tcPr>
            <w:tcW w:w="0" w:type="auto"/>
          </w:tcPr>
          <w:p w:rsidR="0010145A" w:rsidRDefault="0010145A" w:rsidP="001F7C99">
            <w:pPr>
              <w:jc w:val="center"/>
            </w:pPr>
            <w:r>
              <w:t>174</w:t>
            </w:r>
          </w:p>
        </w:tc>
        <w:tc>
          <w:tcPr>
            <w:tcW w:w="0" w:type="auto"/>
          </w:tcPr>
          <w:p w:rsidR="0010145A" w:rsidRDefault="0010145A" w:rsidP="001F7C99">
            <w:pPr>
              <w:jc w:val="center"/>
            </w:pPr>
            <w:r>
              <w:t>348</w:t>
            </w:r>
          </w:p>
        </w:tc>
        <w:tc>
          <w:tcPr>
            <w:tcW w:w="0" w:type="auto"/>
          </w:tcPr>
          <w:p w:rsidR="0010145A" w:rsidRDefault="0010145A" w:rsidP="001F7C99">
            <w:pPr>
              <w:jc w:val="center"/>
            </w:pPr>
            <w:r>
              <w:t>88</w:t>
            </w:r>
          </w:p>
        </w:tc>
        <w:tc>
          <w:tcPr>
            <w:tcW w:w="0" w:type="auto"/>
          </w:tcPr>
          <w:p w:rsidR="0010145A" w:rsidRDefault="0010145A" w:rsidP="001F7C99">
            <w:pPr>
              <w:jc w:val="center"/>
            </w:pPr>
            <w:r>
              <w:t>262</w:t>
            </w:r>
          </w:p>
        </w:tc>
      </w:tr>
    </w:tbl>
    <w:p w:rsidR="0010145A" w:rsidRDefault="0010145A" w:rsidP="0010145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3"/>
        <w:gridCol w:w="1136"/>
        <w:gridCol w:w="976"/>
        <w:gridCol w:w="750"/>
        <w:gridCol w:w="1097"/>
        <w:gridCol w:w="1056"/>
      </w:tblGrid>
      <w:tr w:rsidR="0010145A" w:rsidTr="001F7C99">
        <w:tc>
          <w:tcPr>
            <w:tcW w:w="0" w:type="auto"/>
          </w:tcPr>
          <w:p w:rsidR="0010145A" w:rsidRPr="00F306C1" w:rsidRDefault="0010145A" w:rsidP="001F7C99">
            <w:pPr>
              <w:jc w:val="both"/>
              <w:rPr>
                <w:b/>
              </w:rPr>
            </w:pPr>
            <w:r w:rsidRPr="00F306C1">
              <w:rPr>
                <w:b/>
              </w:rPr>
              <w:t xml:space="preserve"> </w:t>
            </w:r>
          </w:p>
          <w:p w:rsidR="0010145A" w:rsidRPr="00F306C1" w:rsidRDefault="0010145A" w:rsidP="001F7C99">
            <w:pPr>
              <w:jc w:val="both"/>
              <w:rPr>
                <w:b/>
              </w:rPr>
            </w:pPr>
          </w:p>
        </w:tc>
        <w:tc>
          <w:tcPr>
            <w:tcW w:w="0" w:type="auto"/>
          </w:tcPr>
          <w:p w:rsidR="0010145A" w:rsidRPr="00F306C1" w:rsidRDefault="0010145A" w:rsidP="001F7C99">
            <w:pPr>
              <w:jc w:val="center"/>
              <w:rPr>
                <w:b/>
              </w:rPr>
            </w:pPr>
            <w:r w:rsidRPr="00F306C1">
              <w:rPr>
                <w:b/>
              </w:rPr>
              <w:t>Összesen</w:t>
            </w:r>
          </w:p>
          <w:p w:rsidR="0010145A" w:rsidRPr="00F306C1" w:rsidRDefault="0010145A" w:rsidP="001F7C99">
            <w:pPr>
              <w:jc w:val="both"/>
              <w:rPr>
                <w:b/>
              </w:rPr>
            </w:pPr>
          </w:p>
        </w:tc>
        <w:tc>
          <w:tcPr>
            <w:tcW w:w="0" w:type="auto"/>
          </w:tcPr>
          <w:p w:rsidR="0010145A" w:rsidRPr="00F306C1" w:rsidRDefault="0010145A" w:rsidP="001F7C99">
            <w:pPr>
              <w:jc w:val="both"/>
              <w:rPr>
                <w:b/>
              </w:rPr>
            </w:pPr>
            <w:r w:rsidRPr="00F306C1">
              <w:rPr>
                <w:b/>
              </w:rPr>
              <w:t>Reggeli</w:t>
            </w:r>
          </w:p>
        </w:tc>
        <w:tc>
          <w:tcPr>
            <w:tcW w:w="0" w:type="auto"/>
          </w:tcPr>
          <w:p w:rsidR="0010145A" w:rsidRPr="00F306C1" w:rsidRDefault="0010145A" w:rsidP="001F7C99">
            <w:pPr>
              <w:jc w:val="both"/>
              <w:rPr>
                <w:b/>
              </w:rPr>
            </w:pPr>
            <w:r w:rsidRPr="00F306C1">
              <w:rPr>
                <w:b/>
              </w:rPr>
              <w:t>Ebéd</w:t>
            </w:r>
          </w:p>
        </w:tc>
        <w:tc>
          <w:tcPr>
            <w:tcW w:w="0" w:type="auto"/>
          </w:tcPr>
          <w:p w:rsidR="0010145A" w:rsidRPr="00F306C1" w:rsidRDefault="0010145A" w:rsidP="001F7C99">
            <w:pPr>
              <w:jc w:val="both"/>
              <w:rPr>
                <w:b/>
              </w:rPr>
            </w:pPr>
            <w:r w:rsidRPr="00F306C1">
              <w:rPr>
                <w:b/>
              </w:rPr>
              <w:t>Uzsonna</w:t>
            </w:r>
          </w:p>
        </w:tc>
        <w:tc>
          <w:tcPr>
            <w:tcW w:w="0" w:type="auto"/>
          </w:tcPr>
          <w:p w:rsidR="0010145A" w:rsidRPr="00F306C1" w:rsidRDefault="0010145A" w:rsidP="001F7C99">
            <w:pPr>
              <w:jc w:val="both"/>
              <w:rPr>
                <w:b/>
              </w:rPr>
            </w:pPr>
            <w:r w:rsidRPr="00F306C1">
              <w:rPr>
                <w:b/>
              </w:rPr>
              <w:t>Vacsora</w:t>
            </w:r>
          </w:p>
        </w:tc>
      </w:tr>
      <w:tr w:rsidR="0010145A" w:rsidTr="001F7C99">
        <w:tc>
          <w:tcPr>
            <w:tcW w:w="0" w:type="auto"/>
          </w:tcPr>
          <w:p w:rsidR="0010145A" w:rsidRDefault="0010145A" w:rsidP="001F7C99">
            <w:pPr>
              <w:jc w:val="center"/>
            </w:pPr>
            <w:r>
              <w:t>Térítési díj</w:t>
            </w:r>
          </w:p>
        </w:tc>
        <w:tc>
          <w:tcPr>
            <w:tcW w:w="0" w:type="auto"/>
          </w:tcPr>
          <w:p w:rsidR="0010145A" w:rsidRDefault="0010145A" w:rsidP="001F7C99">
            <w:pPr>
              <w:jc w:val="center"/>
            </w:pPr>
            <w:r>
              <w:t>2212</w:t>
            </w:r>
          </w:p>
        </w:tc>
        <w:tc>
          <w:tcPr>
            <w:tcW w:w="0" w:type="auto"/>
          </w:tcPr>
          <w:p w:rsidR="0010145A" w:rsidRDefault="0010145A" w:rsidP="001F7C99">
            <w:pPr>
              <w:jc w:val="center"/>
            </w:pPr>
            <w:r>
              <w:t>442</w:t>
            </w:r>
          </w:p>
        </w:tc>
        <w:tc>
          <w:tcPr>
            <w:tcW w:w="0" w:type="auto"/>
          </w:tcPr>
          <w:p w:rsidR="0010145A" w:rsidRDefault="0010145A" w:rsidP="001F7C99">
            <w:pPr>
              <w:jc w:val="center"/>
            </w:pPr>
            <w:r>
              <w:t>886</w:t>
            </w:r>
          </w:p>
        </w:tc>
        <w:tc>
          <w:tcPr>
            <w:tcW w:w="0" w:type="auto"/>
          </w:tcPr>
          <w:p w:rsidR="0010145A" w:rsidRDefault="0010145A" w:rsidP="001F7C99">
            <w:pPr>
              <w:jc w:val="center"/>
            </w:pPr>
            <w:r>
              <w:t>220</w:t>
            </w:r>
          </w:p>
        </w:tc>
        <w:tc>
          <w:tcPr>
            <w:tcW w:w="0" w:type="auto"/>
          </w:tcPr>
          <w:p w:rsidR="0010145A" w:rsidRDefault="0010145A" w:rsidP="001F7C99">
            <w:pPr>
              <w:jc w:val="center"/>
            </w:pPr>
            <w:r>
              <w:t>664</w:t>
            </w:r>
          </w:p>
        </w:tc>
      </w:tr>
    </w:tbl>
    <w:p w:rsidR="0010145A" w:rsidRDefault="0010145A" w:rsidP="0010145A">
      <w:pPr>
        <w:jc w:val="both"/>
      </w:pPr>
    </w:p>
    <w:p w:rsidR="0010145A" w:rsidRDefault="0010145A" w:rsidP="0010145A">
      <w:pPr>
        <w:jc w:val="both"/>
      </w:pPr>
      <w:r>
        <w:t>b./ Szállás: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3"/>
        <w:gridCol w:w="1136"/>
        <w:gridCol w:w="1933"/>
      </w:tblGrid>
      <w:tr w:rsidR="0010145A" w:rsidTr="001F7C99">
        <w:tc>
          <w:tcPr>
            <w:tcW w:w="0" w:type="auto"/>
          </w:tcPr>
          <w:p w:rsidR="0010145A" w:rsidRPr="00F306C1" w:rsidRDefault="0010145A" w:rsidP="001F7C99">
            <w:pPr>
              <w:jc w:val="both"/>
              <w:rPr>
                <w:b/>
              </w:rPr>
            </w:pPr>
            <w:r w:rsidRPr="00F306C1">
              <w:rPr>
                <w:b/>
              </w:rPr>
              <w:t xml:space="preserve"> </w:t>
            </w:r>
          </w:p>
          <w:p w:rsidR="0010145A" w:rsidRPr="00F306C1" w:rsidRDefault="0010145A" w:rsidP="001F7C99">
            <w:pPr>
              <w:jc w:val="both"/>
              <w:rPr>
                <w:b/>
              </w:rPr>
            </w:pPr>
          </w:p>
        </w:tc>
        <w:tc>
          <w:tcPr>
            <w:tcW w:w="0" w:type="auto"/>
          </w:tcPr>
          <w:p w:rsidR="0010145A" w:rsidRPr="00F306C1" w:rsidRDefault="0010145A" w:rsidP="001F7C99">
            <w:pPr>
              <w:jc w:val="center"/>
              <w:rPr>
                <w:b/>
              </w:rPr>
            </w:pPr>
            <w:r w:rsidRPr="00F306C1">
              <w:rPr>
                <w:b/>
              </w:rPr>
              <w:t>Összesen</w:t>
            </w:r>
          </w:p>
          <w:p w:rsidR="0010145A" w:rsidRPr="00F306C1" w:rsidRDefault="0010145A" w:rsidP="001F7C99">
            <w:pPr>
              <w:jc w:val="both"/>
              <w:rPr>
                <w:b/>
              </w:rPr>
            </w:pPr>
          </w:p>
        </w:tc>
        <w:tc>
          <w:tcPr>
            <w:tcW w:w="0" w:type="auto"/>
          </w:tcPr>
          <w:p w:rsidR="0010145A" w:rsidRPr="00F306C1" w:rsidRDefault="0010145A" w:rsidP="001F7C99">
            <w:pPr>
              <w:jc w:val="both"/>
              <w:rPr>
                <w:b/>
              </w:rPr>
            </w:pPr>
            <w:r w:rsidRPr="00F306C1">
              <w:rPr>
                <w:b/>
              </w:rPr>
              <w:t>Fizetendő:</w:t>
            </w:r>
          </w:p>
          <w:p w:rsidR="0010145A" w:rsidRPr="00F306C1" w:rsidRDefault="0010145A" w:rsidP="001F7C99">
            <w:pPr>
              <w:jc w:val="both"/>
              <w:rPr>
                <w:b/>
              </w:rPr>
            </w:pPr>
            <w:r w:rsidRPr="00F306C1">
              <w:rPr>
                <w:b/>
              </w:rPr>
              <w:t xml:space="preserve"> étkezés</w:t>
            </w:r>
            <w:r>
              <w:rPr>
                <w:b/>
              </w:rPr>
              <w:t xml:space="preserve"> </w:t>
            </w:r>
            <w:r w:rsidRPr="00F306C1">
              <w:rPr>
                <w:b/>
              </w:rPr>
              <w:t>+ szállás</w:t>
            </w:r>
          </w:p>
        </w:tc>
      </w:tr>
      <w:tr w:rsidR="0010145A" w:rsidTr="001F7C99">
        <w:tc>
          <w:tcPr>
            <w:tcW w:w="0" w:type="auto"/>
          </w:tcPr>
          <w:p w:rsidR="0010145A" w:rsidRDefault="0010145A" w:rsidP="001F7C99">
            <w:pPr>
              <w:jc w:val="both"/>
            </w:pPr>
            <w:r>
              <w:t>Térítési díj</w:t>
            </w:r>
          </w:p>
        </w:tc>
        <w:tc>
          <w:tcPr>
            <w:tcW w:w="0" w:type="auto"/>
          </w:tcPr>
          <w:p w:rsidR="0010145A" w:rsidRDefault="0010145A" w:rsidP="001F7C99">
            <w:pPr>
              <w:jc w:val="center"/>
            </w:pPr>
            <w:r>
              <w:t>2218</w:t>
            </w:r>
          </w:p>
        </w:tc>
        <w:tc>
          <w:tcPr>
            <w:tcW w:w="0" w:type="auto"/>
          </w:tcPr>
          <w:p w:rsidR="0010145A" w:rsidRDefault="0010145A" w:rsidP="001F7C99">
            <w:pPr>
              <w:jc w:val="center"/>
            </w:pPr>
            <w:r>
              <w:t>4430</w:t>
            </w:r>
          </w:p>
        </w:tc>
      </w:tr>
      <w:tr w:rsidR="00490D88" w:rsidTr="001F7C99">
        <w:tc>
          <w:tcPr>
            <w:tcW w:w="0" w:type="auto"/>
          </w:tcPr>
          <w:p w:rsidR="00490D88" w:rsidRDefault="00490D88" w:rsidP="001F7C99">
            <w:pPr>
              <w:jc w:val="both"/>
            </w:pPr>
          </w:p>
          <w:p w:rsidR="00490D88" w:rsidRDefault="00490D88" w:rsidP="001F7C99">
            <w:pPr>
              <w:jc w:val="both"/>
            </w:pPr>
          </w:p>
          <w:p w:rsidR="00490D88" w:rsidRDefault="00490D88" w:rsidP="001F7C99">
            <w:pPr>
              <w:jc w:val="both"/>
            </w:pPr>
          </w:p>
        </w:tc>
        <w:tc>
          <w:tcPr>
            <w:tcW w:w="0" w:type="auto"/>
          </w:tcPr>
          <w:p w:rsidR="00490D88" w:rsidRDefault="00490D88" w:rsidP="001F7C99">
            <w:pPr>
              <w:jc w:val="center"/>
            </w:pPr>
          </w:p>
        </w:tc>
        <w:tc>
          <w:tcPr>
            <w:tcW w:w="0" w:type="auto"/>
          </w:tcPr>
          <w:p w:rsidR="00490D88" w:rsidRDefault="00490D88" w:rsidP="001F7C99">
            <w:pPr>
              <w:jc w:val="center"/>
            </w:pPr>
          </w:p>
        </w:tc>
      </w:tr>
    </w:tbl>
    <w:p w:rsidR="0010145A" w:rsidRDefault="0010145A" w:rsidP="005552DC">
      <w:pPr>
        <w:jc w:val="both"/>
      </w:pPr>
    </w:p>
    <w:p w:rsidR="00B42D7F" w:rsidRDefault="00B42D7F" w:rsidP="00B42D7F">
      <w:pPr>
        <w:pStyle w:val="Listaszerbekezds"/>
        <w:numPr>
          <w:ilvl w:val="0"/>
          <w:numId w:val="18"/>
        </w:numPr>
        <w:jc w:val="right"/>
      </w:pPr>
      <w:r>
        <w:t>melléklet</w:t>
      </w:r>
    </w:p>
    <w:p w:rsidR="00B42D7F" w:rsidRPr="00152F57" w:rsidRDefault="00B42D7F" w:rsidP="005552DC">
      <w:pPr>
        <w:jc w:val="both"/>
      </w:pPr>
    </w:p>
    <w:p w:rsidR="005552DC" w:rsidRPr="00152F57" w:rsidRDefault="003D63A1" w:rsidP="00A140E7">
      <w:pPr>
        <w:jc w:val="both"/>
      </w:pPr>
      <w:r w:rsidRPr="00152F57">
        <w:t>Gyermeküdültetés</w:t>
      </w:r>
    </w:p>
    <w:p w:rsidR="003D63A1" w:rsidRPr="00152F57" w:rsidRDefault="003D63A1" w:rsidP="005552DC">
      <w:pPr>
        <w:jc w:val="both"/>
      </w:pPr>
    </w:p>
    <w:p w:rsidR="005552DC" w:rsidRPr="00152F57" w:rsidRDefault="005552DC" w:rsidP="005552DC">
      <w:pPr>
        <w:jc w:val="both"/>
      </w:pPr>
    </w:p>
    <w:p w:rsidR="005552DC" w:rsidRPr="00152F57" w:rsidRDefault="005552DC" w:rsidP="00A140E7">
      <w:pPr>
        <w:jc w:val="both"/>
      </w:pPr>
      <w:r w:rsidRPr="00152F57">
        <w:t>Étkezés: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6"/>
        <w:gridCol w:w="1136"/>
        <w:gridCol w:w="976"/>
        <w:gridCol w:w="750"/>
        <w:gridCol w:w="1097"/>
        <w:gridCol w:w="1056"/>
      </w:tblGrid>
      <w:tr w:rsidR="00FA7E39" w:rsidRPr="00152F57" w:rsidTr="005C7E57">
        <w:tc>
          <w:tcPr>
            <w:tcW w:w="0" w:type="auto"/>
          </w:tcPr>
          <w:p w:rsidR="00FA7E39" w:rsidRPr="00152F57" w:rsidRDefault="00FA7E39" w:rsidP="005C7E57">
            <w:pPr>
              <w:jc w:val="both"/>
              <w:rPr>
                <w:b/>
              </w:rPr>
            </w:pPr>
            <w:r w:rsidRPr="00152F57">
              <w:rPr>
                <w:b/>
              </w:rPr>
              <w:t xml:space="preserve">  </w:t>
            </w:r>
          </w:p>
        </w:tc>
        <w:tc>
          <w:tcPr>
            <w:tcW w:w="0" w:type="auto"/>
          </w:tcPr>
          <w:p w:rsidR="00FA7E39" w:rsidRPr="00152F57" w:rsidRDefault="00FA7E39" w:rsidP="00545215">
            <w:pPr>
              <w:jc w:val="center"/>
              <w:rPr>
                <w:b/>
              </w:rPr>
            </w:pPr>
            <w:r w:rsidRPr="00152F57">
              <w:rPr>
                <w:b/>
              </w:rPr>
              <w:t>Összese</w:t>
            </w:r>
            <w:r w:rsidR="00545215" w:rsidRPr="00152F57">
              <w:rPr>
                <w:b/>
              </w:rPr>
              <w:t>n</w:t>
            </w:r>
          </w:p>
        </w:tc>
        <w:tc>
          <w:tcPr>
            <w:tcW w:w="0" w:type="auto"/>
          </w:tcPr>
          <w:p w:rsidR="00FA7E39" w:rsidRPr="00152F57" w:rsidRDefault="00FA7E39" w:rsidP="005C7E57">
            <w:pPr>
              <w:jc w:val="center"/>
              <w:rPr>
                <w:b/>
              </w:rPr>
            </w:pPr>
            <w:r w:rsidRPr="00152F57">
              <w:rPr>
                <w:b/>
              </w:rPr>
              <w:t>Reggeli</w:t>
            </w:r>
          </w:p>
        </w:tc>
        <w:tc>
          <w:tcPr>
            <w:tcW w:w="0" w:type="auto"/>
          </w:tcPr>
          <w:p w:rsidR="00FA7E39" w:rsidRPr="00152F57" w:rsidRDefault="00FA7E39" w:rsidP="005C7E57">
            <w:pPr>
              <w:jc w:val="center"/>
              <w:rPr>
                <w:b/>
              </w:rPr>
            </w:pPr>
            <w:r w:rsidRPr="00152F57">
              <w:rPr>
                <w:b/>
              </w:rPr>
              <w:t>Ebéd</w:t>
            </w:r>
          </w:p>
        </w:tc>
        <w:tc>
          <w:tcPr>
            <w:tcW w:w="0" w:type="auto"/>
          </w:tcPr>
          <w:p w:rsidR="00FA7E39" w:rsidRPr="00152F57" w:rsidRDefault="00FA7E39" w:rsidP="005C7E57">
            <w:pPr>
              <w:jc w:val="center"/>
              <w:rPr>
                <w:b/>
              </w:rPr>
            </w:pPr>
            <w:r w:rsidRPr="00152F57">
              <w:rPr>
                <w:b/>
              </w:rPr>
              <w:t>Uzsonna</w:t>
            </w:r>
          </w:p>
        </w:tc>
        <w:tc>
          <w:tcPr>
            <w:tcW w:w="0" w:type="auto"/>
          </w:tcPr>
          <w:p w:rsidR="00FA7E39" w:rsidRPr="00152F57" w:rsidRDefault="00FA7E39" w:rsidP="005C7E57">
            <w:pPr>
              <w:jc w:val="center"/>
              <w:rPr>
                <w:b/>
              </w:rPr>
            </w:pPr>
            <w:r w:rsidRPr="00152F57">
              <w:rPr>
                <w:b/>
              </w:rPr>
              <w:t>Vacsora</w:t>
            </w:r>
          </w:p>
        </w:tc>
      </w:tr>
      <w:tr w:rsidR="00FA7E39" w:rsidRPr="00152F57" w:rsidTr="005C7E57">
        <w:tc>
          <w:tcPr>
            <w:tcW w:w="0" w:type="auto"/>
          </w:tcPr>
          <w:p w:rsidR="00FA7E39" w:rsidRPr="00152F57" w:rsidRDefault="00FA7E39" w:rsidP="005C7E57">
            <w:pPr>
              <w:jc w:val="center"/>
            </w:pPr>
            <w:r w:rsidRPr="00152F57">
              <w:t>Nyersanyag norma</w:t>
            </w:r>
          </w:p>
        </w:tc>
        <w:tc>
          <w:tcPr>
            <w:tcW w:w="0" w:type="auto"/>
          </w:tcPr>
          <w:p w:rsidR="00FA7E39" w:rsidRPr="00152F57" w:rsidRDefault="00FA7E39" w:rsidP="005C7E57">
            <w:pPr>
              <w:jc w:val="center"/>
            </w:pPr>
            <w:r w:rsidRPr="00152F57">
              <w:t>927</w:t>
            </w:r>
          </w:p>
        </w:tc>
        <w:tc>
          <w:tcPr>
            <w:tcW w:w="0" w:type="auto"/>
          </w:tcPr>
          <w:p w:rsidR="00FA7E39" w:rsidRPr="00152F57" w:rsidRDefault="00FA7E39" w:rsidP="005C7E57">
            <w:pPr>
              <w:jc w:val="center"/>
            </w:pPr>
            <w:r w:rsidRPr="00152F57">
              <w:t>186</w:t>
            </w:r>
          </w:p>
        </w:tc>
        <w:tc>
          <w:tcPr>
            <w:tcW w:w="0" w:type="auto"/>
          </w:tcPr>
          <w:p w:rsidR="00FA7E39" w:rsidRPr="00152F57" w:rsidRDefault="00FA7E39" w:rsidP="005C7E57">
            <w:pPr>
              <w:jc w:val="center"/>
            </w:pPr>
            <w:r w:rsidRPr="00152F57">
              <w:t>378</w:t>
            </w:r>
          </w:p>
        </w:tc>
        <w:tc>
          <w:tcPr>
            <w:tcW w:w="0" w:type="auto"/>
          </w:tcPr>
          <w:p w:rsidR="00FA7E39" w:rsidRPr="00152F57" w:rsidRDefault="00FA7E39" w:rsidP="005C7E57">
            <w:pPr>
              <w:jc w:val="center"/>
            </w:pPr>
            <w:r w:rsidRPr="00152F57">
              <w:t>78</w:t>
            </w:r>
          </w:p>
        </w:tc>
        <w:tc>
          <w:tcPr>
            <w:tcW w:w="0" w:type="auto"/>
          </w:tcPr>
          <w:p w:rsidR="00FA7E39" w:rsidRPr="00152F57" w:rsidRDefault="00FA7E39" w:rsidP="005C7E57">
            <w:pPr>
              <w:jc w:val="center"/>
            </w:pPr>
            <w:r w:rsidRPr="00152F57">
              <w:t>285</w:t>
            </w:r>
          </w:p>
        </w:tc>
      </w:tr>
    </w:tbl>
    <w:p w:rsidR="005552DC" w:rsidRPr="00152F57" w:rsidRDefault="005552DC" w:rsidP="005552D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3"/>
        <w:gridCol w:w="1136"/>
        <w:gridCol w:w="976"/>
        <w:gridCol w:w="750"/>
        <w:gridCol w:w="1097"/>
        <w:gridCol w:w="1056"/>
      </w:tblGrid>
      <w:tr w:rsidR="00FA7E39" w:rsidRPr="00152F57" w:rsidTr="005C7E57">
        <w:tc>
          <w:tcPr>
            <w:tcW w:w="0" w:type="auto"/>
          </w:tcPr>
          <w:p w:rsidR="00FA7E39" w:rsidRPr="00152F57" w:rsidRDefault="00FA7E39" w:rsidP="005C7E57">
            <w:pPr>
              <w:jc w:val="both"/>
              <w:rPr>
                <w:b/>
              </w:rPr>
            </w:pPr>
          </w:p>
        </w:tc>
        <w:tc>
          <w:tcPr>
            <w:tcW w:w="0" w:type="auto"/>
          </w:tcPr>
          <w:p w:rsidR="00FA7E39" w:rsidRPr="00152F57" w:rsidRDefault="00FA7E39" w:rsidP="005C7E57">
            <w:pPr>
              <w:jc w:val="center"/>
              <w:rPr>
                <w:b/>
              </w:rPr>
            </w:pPr>
            <w:r w:rsidRPr="00152F57">
              <w:rPr>
                <w:b/>
              </w:rPr>
              <w:t>Összesen</w:t>
            </w:r>
          </w:p>
          <w:p w:rsidR="00FA7E39" w:rsidRPr="00152F57" w:rsidRDefault="00FA7E39" w:rsidP="005C7E57">
            <w:pPr>
              <w:jc w:val="both"/>
              <w:rPr>
                <w:b/>
              </w:rPr>
            </w:pPr>
          </w:p>
        </w:tc>
        <w:tc>
          <w:tcPr>
            <w:tcW w:w="0" w:type="auto"/>
          </w:tcPr>
          <w:p w:rsidR="00FA7E39" w:rsidRPr="00152F57" w:rsidRDefault="00FA7E39" w:rsidP="005C7E57">
            <w:pPr>
              <w:jc w:val="both"/>
              <w:rPr>
                <w:b/>
              </w:rPr>
            </w:pPr>
            <w:r w:rsidRPr="00152F57">
              <w:rPr>
                <w:b/>
              </w:rPr>
              <w:t>Reggeli</w:t>
            </w:r>
          </w:p>
        </w:tc>
        <w:tc>
          <w:tcPr>
            <w:tcW w:w="0" w:type="auto"/>
          </w:tcPr>
          <w:p w:rsidR="00FA7E39" w:rsidRPr="00152F57" w:rsidRDefault="00FA7E39" w:rsidP="005C7E57">
            <w:pPr>
              <w:jc w:val="both"/>
              <w:rPr>
                <w:b/>
              </w:rPr>
            </w:pPr>
            <w:r w:rsidRPr="00152F57">
              <w:rPr>
                <w:b/>
              </w:rPr>
              <w:t>Ebéd</w:t>
            </w:r>
          </w:p>
        </w:tc>
        <w:tc>
          <w:tcPr>
            <w:tcW w:w="0" w:type="auto"/>
          </w:tcPr>
          <w:p w:rsidR="00FA7E39" w:rsidRPr="00152F57" w:rsidRDefault="00FA7E39" w:rsidP="005C7E57">
            <w:pPr>
              <w:jc w:val="both"/>
              <w:rPr>
                <w:b/>
              </w:rPr>
            </w:pPr>
            <w:r w:rsidRPr="00152F57">
              <w:rPr>
                <w:b/>
              </w:rPr>
              <w:t>Uzsonna</w:t>
            </w:r>
          </w:p>
        </w:tc>
        <w:tc>
          <w:tcPr>
            <w:tcW w:w="0" w:type="auto"/>
          </w:tcPr>
          <w:p w:rsidR="00FA7E39" w:rsidRPr="00152F57" w:rsidRDefault="00FA7E39" w:rsidP="005C7E57">
            <w:pPr>
              <w:jc w:val="both"/>
              <w:rPr>
                <w:b/>
              </w:rPr>
            </w:pPr>
            <w:r w:rsidRPr="00152F57">
              <w:rPr>
                <w:b/>
              </w:rPr>
              <w:t>Vacsora</w:t>
            </w:r>
          </w:p>
        </w:tc>
      </w:tr>
      <w:tr w:rsidR="00FA7E39" w:rsidRPr="00152F57" w:rsidTr="005C7E57">
        <w:tc>
          <w:tcPr>
            <w:tcW w:w="0" w:type="auto"/>
          </w:tcPr>
          <w:p w:rsidR="00FA7E39" w:rsidRPr="00152F57" w:rsidRDefault="00FA7E39" w:rsidP="005C7E57">
            <w:pPr>
              <w:jc w:val="center"/>
            </w:pPr>
            <w:r w:rsidRPr="00152F57">
              <w:t>Térítési díj</w:t>
            </w:r>
          </w:p>
        </w:tc>
        <w:tc>
          <w:tcPr>
            <w:tcW w:w="0" w:type="auto"/>
          </w:tcPr>
          <w:p w:rsidR="00FA7E39" w:rsidRPr="00152F57" w:rsidRDefault="00FA7E39" w:rsidP="005C7E57">
            <w:pPr>
              <w:jc w:val="center"/>
            </w:pPr>
            <w:r w:rsidRPr="00152F57">
              <w:t>2322</w:t>
            </w:r>
          </w:p>
        </w:tc>
        <w:tc>
          <w:tcPr>
            <w:tcW w:w="0" w:type="auto"/>
          </w:tcPr>
          <w:p w:rsidR="00FA7E39" w:rsidRPr="00152F57" w:rsidRDefault="00FA7E39" w:rsidP="005C7E57">
            <w:pPr>
              <w:jc w:val="center"/>
            </w:pPr>
            <w:r w:rsidRPr="00152F57">
              <w:t>464</w:t>
            </w:r>
          </w:p>
        </w:tc>
        <w:tc>
          <w:tcPr>
            <w:tcW w:w="0" w:type="auto"/>
          </w:tcPr>
          <w:p w:rsidR="00FA7E39" w:rsidRPr="00152F57" w:rsidRDefault="00FA7E39" w:rsidP="005C7E57">
            <w:pPr>
              <w:jc w:val="center"/>
            </w:pPr>
            <w:r w:rsidRPr="00152F57">
              <w:t>930</w:t>
            </w:r>
          </w:p>
        </w:tc>
        <w:tc>
          <w:tcPr>
            <w:tcW w:w="0" w:type="auto"/>
          </w:tcPr>
          <w:p w:rsidR="00FA7E39" w:rsidRPr="00152F57" w:rsidRDefault="00FA7E39" w:rsidP="005C7E57">
            <w:pPr>
              <w:jc w:val="center"/>
            </w:pPr>
            <w:r w:rsidRPr="00152F57">
              <w:t>231</w:t>
            </w:r>
          </w:p>
        </w:tc>
        <w:tc>
          <w:tcPr>
            <w:tcW w:w="0" w:type="auto"/>
          </w:tcPr>
          <w:p w:rsidR="00FA7E39" w:rsidRPr="00152F57" w:rsidRDefault="00FA7E39" w:rsidP="005C7E57">
            <w:pPr>
              <w:jc w:val="center"/>
            </w:pPr>
            <w:r w:rsidRPr="00152F57">
              <w:t>697</w:t>
            </w:r>
          </w:p>
        </w:tc>
      </w:tr>
    </w:tbl>
    <w:p w:rsidR="005552DC" w:rsidRPr="00152F57" w:rsidRDefault="005552DC" w:rsidP="005552DC">
      <w:pPr>
        <w:jc w:val="both"/>
      </w:pPr>
    </w:p>
    <w:p w:rsidR="005552DC" w:rsidRPr="00152F57" w:rsidRDefault="005552DC" w:rsidP="005552DC">
      <w:pPr>
        <w:jc w:val="both"/>
      </w:pPr>
      <w:r w:rsidRPr="00152F57">
        <w:t>Szállás: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3"/>
        <w:gridCol w:w="1136"/>
        <w:gridCol w:w="1873"/>
      </w:tblGrid>
      <w:tr w:rsidR="00FA7E39" w:rsidRPr="00152F57" w:rsidTr="005C7E57">
        <w:tc>
          <w:tcPr>
            <w:tcW w:w="0" w:type="auto"/>
          </w:tcPr>
          <w:p w:rsidR="00FA7E39" w:rsidRPr="00152F57" w:rsidRDefault="00FA7E39" w:rsidP="005C7E57">
            <w:pPr>
              <w:jc w:val="both"/>
              <w:rPr>
                <w:b/>
              </w:rPr>
            </w:pPr>
            <w:r w:rsidRPr="00152F57">
              <w:rPr>
                <w:b/>
              </w:rPr>
              <w:t xml:space="preserve"> </w:t>
            </w:r>
          </w:p>
          <w:p w:rsidR="00FA7E39" w:rsidRPr="00152F57" w:rsidRDefault="00FA7E39" w:rsidP="005C7E57">
            <w:pPr>
              <w:jc w:val="both"/>
              <w:rPr>
                <w:b/>
              </w:rPr>
            </w:pPr>
          </w:p>
        </w:tc>
        <w:tc>
          <w:tcPr>
            <w:tcW w:w="0" w:type="auto"/>
          </w:tcPr>
          <w:p w:rsidR="00FA7E39" w:rsidRPr="00152F57" w:rsidRDefault="00FA7E39" w:rsidP="005C7E57">
            <w:pPr>
              <w:jc w:val="center"/>
              <w:rPr>
                <w:b/>
              </w:rPr>
            </w:pPr>
            <w:r w:rsidRPr="00152F57">
              <w:rPr>
                <w:b/>
              </w:rPr>
              <w:t>Összesen</w:t>
            </w:r>
          </w:p>
          <w:p w:rsidR="00FA7E39" w:rsidRPr="00152F57" w:rsidRDefault="00FA7E39" w:rsidP="005C7E57">
            <w:pPr>
              <w:jc w:val="both"/>
              <w:rPr>
                <w:b/>
              </w:rPr>
            </w:pPr>
          </w:p>
        </w:tc>
        <w:tc>
          <w:tcPr>
            <w:tcW w:w="0" w:type="auto"/>
          </w:tcPr>
          <w:p w:rsidR="00FA7E39" w:rsidRPr="00152F57" w:rsidRDefault="00FA7E39" w:rsidP="005C7E57">
            <w:pPr>
              <w:jc w:val="both"/>
              <w:rPr>
                <w:b/>
              </w:rPr>
            </w:pPr>
            <w:r w:rsidRPr="00152F57">
              <w:rPr>
                <w:b/>
              </w:rPr>
              <w:t>Fizetendő:</w:t>
            </w:r>
          </w:p>
          <w:p w:rsidR="00FA7E39" w:rsidRPr="00152F57" w:rsidRDefault="00FA7E39" w:rsidP="005C7E57">
            <w:pPr>
              <w:jc w:val="both"/>
              <w:rPr>
                <w:b/>
              </w:rPr>
            </w:pPr>
            <w:r w:rsidRPr="00152F57">
              <w:rPr>
                <w:b/>
              </w:rPr>
              <w:t xml:space="preserve"> étkezés+ szállás</w:t>
            </w:r>
          </w:p>
        </w:tc>
      </w:tr>
      <w:tr w:rsidR="00FA7E39" w:rsidRPr="00152F57" w:rsidTr="005C7E57">
        <w:tc>
          <w:tcPr>
            <w:tcW w:w="0" w:type="auto"/>
          </w:tcPr>
          <w:p w:rsidR="00FA7E39" w:rsidRPr="00152F57" w:rsidRDefault="00FA7E39" w:rsidP="005C7E57">
            <w:pPr>
              <w:jc w:val="both"/>
            </w:pPr>
            <w:r w:rsidRPr="00152F57">
              <w:t>Térítési díj</w:t>
            </w:r>
          </w:p>
        </w:tc>
        <w:tc>
          <w:tcPr>
            <w:tcW w:w="0" w:type="auto"/>
          </w:tcPr>
          <w:p w:rsidR="00FA7E39" w:rsidRPr="00152F57" w:rsidRDefault="00FA7E39" w:rsidP="005C7E57">
            <w:pPr>
              <w:jc w:val="center"/>
            </w:pPr>
            <w:r w:rsidRPr="00152F57">
              <w:t>2329</w:t>
            </w:r>
          </w:p>
        </w:tc>
        <w:tc>
          <w:tcPr>
            <w:tcW w:w="0" w:type="auto"/>
          </w:tcPr>
          <w:p w:rsidR="00FA7E39" w:rsidRPr="00152F57" w:rsidRDefault="00FA7E39" w:rsidP="005C7E57">
            <w:pPr>
              <w:jc w:val="center"/>
            </w:pPr>
            <w:r w:rsidRPr="00152F57">
              <w:t>4651</w:t>
            </w:r>
          </w:p>
        </w:tc>
      </w:tr>
    </w:tbl>
    <w:p w:rsidR="005552DC" w:rsidRPr="00152F57" w:rsidRDefault="005552DC" w:rsidP="005552DC">
      <w:pPr>
        <w:rPr>
          <w:b/>
        </w:rPr>
      </w:pPr>
    </w:p>
    <w:p w:rsidR="005552DC" w:rsidRPr="00152F57" w:rsidRDefault="005552DC" w:rsidP="005552DC"/>
    <w:p w:rsidR="005552DC" w:rsidRPr="00152F57" w:rsidRDefault="005552DC" w:rsidP="005552DC">
      <w:r w:rsidRPr="00152F57">
        <w:t>Bonyhád, 2017. március 17.</w:t>
      </w:r>
    </w:p>
    <w:p w:rsidR="005552DC" w:rsidRPr="00152F57" w:rsidRDefault="005552DC" w:rsidP="005552DC"/>
    <w:p w:rsidR="003B5C69" w:rsidRPr="00152F57" w:rsidRDefault="00152F57" w:rsidP="00871E7A">
      <w:pPr>
        <w:ind w:left="2832" w:firstLine="708"/>
        <w:jc w:val="center"/>
        <w:rPr>
          <w:b/>
        </w:rPr>
      </w:pPr>
      <w:r w:rsidRPr="00152F57">
        <w:t>Dr. Puskásné Dr. Szeghy Petra</w:t>
      </w:r>
      <w:r w:rsidRPr="00152F57">
        <w:br/>
        <w:t>jegyző</w:t>
      </w:r>
    </w:p>
    <w:sectPr w:rsidR="003B5C69" w:rsidRPr="00152F57" w:rsidSect="000D4B9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B20" w:rsidRDefault="005E3B20" w:rsidP="00BB47A5">
      <w:r>
        <w:separator/>
      </w:r>
    </w:p>
  </w:endnote>
  <w:endnote w:type="continuationSeparator" w:id="0">
    <w:p w:rsidR="005E3B20" w:rsidRDefault="005E3B20" w:rsidP="00BB47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85109"/>
      <w:docPartObj>
        <w:docPartGallery w:val="Page Numbers (Bottom of Page)"/>
        <w:docPartUnique/>
      </w:docPartObj>
    </w:sdtPr>
    <w:sdtContent>
      <w:p w:rsidR="00260E49" w:rsidRDefault="00424721">
        <w:pPr>
          <w:pStyle w:val="llb"/>
          <w:jc w:val="right"/>
        </w:pPr>
        <w:r>
          <w:fldChar w:fldCharType="begin"/>
        </w:r>
        <w:r w:rsidR="00C87BC0">
          <w:instrText xml:space="preserve"> PAGE   \* MERGEFORMAT </w:instrText>
        </w:r>
        <w:r>
          <w:fldChar w:fldCharType="separate"/>
        </w:r>
        <w:r w:rsidR="00490D88">
          <w:rPr>
            <w:noProof/>
          </w:rPr>
          <w:t>3</w:t>
        </w:r>
        <w:r>
          <w:fldChar w:fldCharType="end"/>
        </w:r>
      </w:p>
    </w:sdtContent>
  </w:sdt>
  <w:p w:rsidR="000D4B96" w:rsidRPr="0086683D" w:rsidRDefault="005E3B20">
    <w:pPr>
      <w:pStyle w:val="llb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B20" w:rsidRDefault="005E3B20" w:rsidP="00BB47A5">
      <w:r>
        <w:separator/>
      </w:r>
    </w:p>
  </w:footnote>
  <w:footnote w:type="continuationSeparator" w:id="0">
    <w:p w:rsidR="005E3B20" w:rsidRDefault="005E3B20" w:rsidP="00BB47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B96" w:rsidRDefault="002E1EA6" w:rsidP="000D4B96">
    <w:pPr>
      <w:pStyle w:val="lfej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-509270</wp:posOffset>
          </wp:positionH>
          <wp:positionV relativeFrom="paragraph">
            <wp:posOffset>-192405</wp:posOffset>
          </wp:positionV>
          <wp:extent cx="1285875" cy="885825"/>
          <wp:effectExtent l="0" t="0" r="0" b="0"/>
          <wp:wrapNone/>
          <wp:docPr id="4" name="Kép 0" descr="cimerh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h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87BC0">
      <w:rPr>
        <w:b/>
        <w:sz w:val="36"/>
        <w:szCs w:val="36"/>
      </w:rPr>
      <w:t>Bonyhád Város Önkormányzata</w:t>
    </w:r>
  </w:p>
  <w:p w:rsidR="000D4B96" w:rsidRDefault="005E3B20" w:rsidP="000D4B96">
    <w:pPr>
      <w:pStyle w:val="lfej"/>
      <w:jc w:val="right"/>
      <w:rPr>
        <w:b/>
        <w:sz w:val="36"/>
        <w:szCs w:val="36"/>
      </w:rPr>
    </w:pPr>
  </w:p>
  <w:p w:rsidR="000D4B96" w:rsidRPr="00C77A41" w:rsidRDefault="00424721" w:rsidP="000D4B96">
    <w:pPr>
      <w:pStyle w:val="lfej"/>
      <w:jc w:val="center"/>
      <w:rPr>
        <w:b/>
        <w:sz w:val="36"/>
        <w:szCs w:val="36"/>
      </w:rPr>
    </w:pPr>
    <w:r w:rsidRPr="00424721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8" type="#_x0000_t32" style="position:absolute;left:0;text-align:left;margin-left:-40.85pt;margin-top:22.6pt;width:524.25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" strokeweight="1pt"/>
      </w:pict>
    </w:r>
    <w:r w:rsidR="00C87BC0">
      <w:br/>
    </w:r>
  </w:p>
  <w:p w:rsidR="000D4B96" w:rsidRPr="00AE7134" w:rsidRDefault="00424721" w:rsidP="000D4B96">
    <w:pPr>
      <w:pStyle w:val="lfej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-36pt;margin-top:-9.55pt;width:99pt;height:90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" filled="f" stroked="f">
          <v:textbox>
            <w:txbxContent>
              <w:p w:rsidR="000D4B96" w:rsidRDefault="00C87BC0" w:rsidP="000D4B96">
                <w:r>
                  <w:rPr>
                    <w:b/>
                    <w:bCs/>
                    <w:sz w:val="16"/>
                    <w:szCs w:val="16"/>
                  </w:rPr>
                  <w:t xml:space="preserve">  </w:t>
                </w:r>
              </w:p>
            </w:txbxContent>
          </v:textbox>
        </v:shape>
      </w:pict>
    </w:r>
    <w:r w:rsidR="002E1EA6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1789430</wp:posOffset>
          </wp:positionV>
          <wp:extent cx="5829300" cy="4457700"/>
          <wp:effectExtent l="0" t="0" r="0" b="0"/>
          <wp:wrapNone/>
          <wp:docPr id="2" name="Kép 4" descr="Bonyhád címere j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Bonyhád címere jó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86000" contrast="-74000"/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445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➔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➔"/>
      <w:lvlJc w:val="left"/>
      <w:pPr>
        <w:tabs>
          <w:tab w:val="num" w:pos="567"/>
        </w:tabs>
        <w:ind w:left="56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➔"/>
      <w:lvlJc w:val="left"/>
      <w:pPr>
        <w:tabs>
          <w:tab w:val="num" w:pos="850"/>
        </w:tabs>
        <w:ind w:left="850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➔"/>
      <w:lvlJc w:val="left"/>
      <w:pPr>
        <w:tabs>
          <w:tab w:val="num" w:pos="1134"/>
        </w:tabs>
        <w:ind w:left="11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➔"/>
      <w:lvlJc w:val="left"/>
      <w:pPr>
        <w:tabs>
          <w:tab w:val="num" w:pos="1417"/>
        </w:tabs>
        <w:ind w:left="1417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➔"/>
      <w:lvlJc w:val="left"/>
      <w:pPr>
        <w:tabs>
          <w:tab w:val="num" w:pos="1701"/>
        </w:tabs>
        <w:ind w:left="1701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➔"/>
      <w:lvlJc w:val="left"/>
      <w:pPr>
        <w:tabs>
          <w:tab w:val="num" w:pos="1984"/>
        </w:tabs>
        <w:ind w:left="1984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➔"/>
      <w:lvlJc w:val="left"/>
      <w:pPr>
        <w:tabs>
          <w:tab w:val="num" w:pos="2268"/>
        </w:tabs>
        <w:ind w:left="226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➔"/>
      <w:lvlJc w:val="left"/>
      <w:pPr>
        <w:tabs>
          <w:tab w:val="num" w:pos="2551"/>
        </w:tabs>
        <w:ind w:left="2551" w:hanging="283"/>
      </w:pPr>
      <w:rPr>
        <w:rFonts w:ascii="StarSymbol" w:hAnsi="StarSymbol" w:cs="StarSymbol"/>
        <w:sz w:val="18"/>
        <w:szCs w:val="18"/>
      </w:rPr>
    </w:lvl>
  </w:abstractNum>
  <w:abstractNum w:abstractNumId="1">
    <w:nsid w:val="00000013"/>
    <w:multiLevelType w:val="multilevel"/>
    <w:tmpl w:val="00000013"/>
    <w:name w:val="WW8Num19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14"/>
    <w:multiLevelType w:val="multilevel"/>
    <w:tmpl w:val="00000014"/>
    <w:lvl w:ilvl="0">
      <w:start w:val="1"/>
      <w:numFmt w:val="none"/>
      <w:pStyle w:val="Cmsor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Cmsor7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16"/>
    <w:multiLevelType w:val="singleLevel"/>
    <w:tmpl w:val="00000016"/>
    <w:name w:val="WW8Num27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17"/>
    <w:multiLevelType w:val="singleLevel"/>
    <w:tmpl w:val="00000017"/>
    <w:name w:val="WW8Num28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0000018"/>
    <w:multiLevelType w:val="singleLevel"/>
    <w:tmpl w:val="00000018"/>
    <w:name w:val="WW8Num29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>
    <w:nsid w:val="00000019"/>
    <w:multiLevelType w:val="singleLevel"/>
    <w:tmpl w:val="00000019"/>
    <w:name w:val="WW8Num30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>
    <w:nsid w:val="00000025"/>
    <w:multiLevelType w:val="multilevel"/>
    <w:tmpl w:val="00000025"/>
    <w:name w:val="WW8Num4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00000027"/>
    <w:multiLevelType w:val="singleLevel"/>
    <w:tmpl w:val="00000027"/>
    <w:name w:val="WW8Num39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31"/>
    <w:multiLevelType w:val="singleLevel"/>
    <w:tmpl w:val="00000031"/>
    <w:name w:val="WW8Num49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3F"/>
    <w:multiLevelType w:val="singleLevel"/>
    <w:tmpl w:val="0000003F"/>
    <w:name w:val="WW8Num63"/>
    <w:lvl w:ilvl="0">
      <w:start w:val="1"/>
      <w:numFmt w:val="bullet"/>
      <w:lvlText w:val="à"/>
      <w:lvlJc w:val="left"/>
      <w:pPr>
        <w:tabs>
          <w:tab w:val="num" w:pos="1004"/>
        </w:tabs>
        <w:ind w:left="1004" w:hanging="360"/>
      </w:pPr>
      <w:rPr>
        <w:rFonts w:ascii="Symbol" w:hAnsi="Symbol"/>
        <w:color w:val="auto"/>
      </w:rPr>
    </w:lvl>
  </w:abstractNum>
  <w:abstractNum w:abstractNumId="11">
    <w:nsid w:val="0F694FFA"/>
    <w:multiLevelType w:val="hybridMultilevel"/>
    <w:tmpl w:val="132CCD9C"/>
    <w:lvl w:ilvl="0" w:tplc="E5BE4518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467" w:hanging="360"/>
      </w:pPr>
    </w:lvl>
    <w:lvl w:ilvl="2" w:tplc="040E001B" w:tentative="1">
      <w:start w:val="1"/>
      <w:numFmt w:val="lowerRoman"/>
      <w:lvlText w:val="%3."/>
      <w:lvlJc w:val="right"/>
      <w:pPr>
        <w:ind w:left="7187" w:hanging="180"/>
      </w:pPr>
    </w:lvl>
    <w:lvl w:ilvl="3" w:tplc="040E000F" w:tentative="1">
      <w:start w:val="1"/>
      <w:numFmt w:val="decimal"/>
      <w:lvlText w:val="%4."/>
      <w:lvlJc w:val="left"/>
      <w:pPr>
        <w:ind w:left="7907" w:hanging="360"/>
      </w:pPr>
    </w:lvl>
    <w:lvl w:ilvl="4" w:tplc="040E0019" w:tentative="1">
      <w:start w:val="1"/>
      <w:numFmt w:val="lowerLetter"/>
      <w:lvlText w:val="%5."/>
      <w:lvlJc w:val="left"/>
      <w:pPr>
        <w:ind w:left="8627" w:hanging="360"/>
      </w:pPr>
    </w:lvl>
    <w:lvl w:ilvl="5" w:tplc="040E001B" w:tentative="1">
      <w:start w:val="1"/>
      <w:numFmt w:val="lowerRoman"/>
      <w:lvlText w:val="%6."/>
      <w:lvlJc w:val="right"/>
      <w:pPr>
        <w:ind w:left="9347" w:hanging="180"/>
      </w:pPr>
    </w:lvl>
    <w:lvl w:ilvl="6" w:tplc="040E000F" w:tentative="1">
      <w:start w:val="1"/>
      <w:numFmt w:val="decimal"/>
      <w:lvlText w:val="%7."/>
      <w:lvlJc w:val="left"/>
      <w:pPr>
        <w:ind w:left="10067" w:hanging="360"/>
      </w:pPr>
    </w:lvl>
    <w:lvl w:ilvl="7" w:tplc="040E0019" w:tentative="1">
      <w:start w:val="1"/>
      <w:numFmt w:val="lowerLetter"/>
      <w:lvlText w:val="%8."/>
      <w:lvlJc w:val="left"/>
      <w:pPr>
        <w:ind w:left="10787" w:hanging="360"/>
      </w:pPr>
    </w:lvl>
    <w:lvl w:ilvl="8" w:tplc="040E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2">
    <w:nsid w:val="20DE25CE"/>
    <w:multiLevelType w:val="hybridMultilevel"/>
    <w:tmpl w:val="E072112E"/>
    <w:lvl w:ilvl="0" w:tplc="9482B7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5C3A8E"/>
    <w:multiLevelType w:val="hybridMultilevel"/>
    <w:tmpl w:val="20023FEC"/>
    <w:lvl w:ilvl="0" w:tplc="040E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837BA7"/>
    <w:multiLevelType w:val="hybridMultilevel"/>
    <w:tmpl w:val="D340F7D2"/>
    <w:lvl w:ilvl="0" w:tplc="444A1F4A">
      <w:start w:val="1"/>
      <w:numFmt w:val="upperRoman"/>
      <w:lvlText w:val="%1."/>
      <w:lvlJc w:val="left"/>
      <w:pPr>
        <w:ind w:left="229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51" w:hanging="360"/>
      </w:pPr>
    </w:lvl>
    <w:lvl w:ilvl="2" w:tplc="040E001B" w:tentative="1">
      <w:start w:val="1"/>
      <w:numFmt w:val="lowerRoman"/>
      <w:lvlText w:val="%3."/>
      <w:lvlJc w:val="right"/>
      <w:pPr>
        <w:ind w:left="3371" w:hanging="180"/>
      </w:pPr>
    </w:lvl>
    <w:lvl w:ilvl="3" w:tplc="040E000F" w:tentative="1">
      <w:start w:val="1"/>
      <w:numFmt w:val="decimal"/>
      <w:lvlText w:val="%4."/>
      <w:lvlJc w:val="left"/>
      <w:pPr>
        <w:ind w:left="4091" w:hanging="360"/>
      </w:pPr>
    </w:lvl>
    <w:lvl w:ilvl="4" w:tplc="040E0019" w:tentative="1">
      <w:start w:val="1"/>
      <w:numFmt w:val="lowerLetter"/>
      <w:lvlText w:val="%5."/>
      <w:lvlJc w:val="left"/>
      <w:pPr>
        <w:ind w:left="4811" w:hanging="360"/>
      </w:pPr>
    </w:lvl>
    <w:lvl w:ilvl="5" w:tplc="040E001B" w:tentative="1">
      <w:start w:val="1"/>
      <w:numFmt w:val="lowerRoman"/>
      <w:lvlText w:val="%6."/>
      <w:lvlJc w:val="right"/>
      <w:pPr>
        <w:ind w:left="5531" w:hanging="180"/>
      </w:pPr>
    </w:lvl>
    <w:lvl w:ilvl="6" w:tplc="040E000F" w:tentative="1">
      <w:start w:val="1"/>
      <w:numFmt w:val="decimal"/>
      <w:lvlText w:val="%7."/>
      <w:lvlJc w:val="left"/>
      <w:pPr>
        <w:ind w:left="6251" w:hanging="360"/>
      </w:pPr>
    </w:lvl>
    <w:lvl w:ilvl="7" w:tplc="040E0019" w:tentative="1">
      <w:start w:val="1"/>
      <w:numFmt w:val="lowerLetter"/>
      <w:lvlText w:val="%8."/>
      <w:lvlJc w:val="left"/>
      <w:pPr>
        <w:ind w:left="6971" w:hanging="360"/>
      </w:pPr>
    </w:lvl>
    <w:lvl w:ilvl="8" w:tplc="040E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>
    <w:nsid w:val="38B826AA"/>
    <w:multiLevelType w:val="hybridMultilevel"/>
    <w:tmpl w:val="1F9608E6"/>
    <w:lvl w:ilvl="0" w:tplc="437EC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A32E7"/>
    <w:multiLevelType w:val="hybridMultilevel"/>
    <w:tmpl w:val="2CAABE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4124C7"/>
    <w:multiLevelType w:val="hybridMultilevel"/>
    <w:tmpl w:val="60FE8BD4"/>
    <w:lvl w:ilvl="0" w:tplc="040E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3A63513"/>
    <w:multiLevelType w:val="hybridMultilevel"/>
    <w:tmpl w:val="E1422734"/>
    <w:lvl w:ilvl="0" w:tplc="5A8897B8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56E69C6"/>
    <w:multiLevelType w:val="hybridMultilevel"/>
    <w:tmpl w:val="4CB665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7D6EF8"/>
    <w:multiLevelType w:val="hybridMultilevel"/>
    <w:tmpl w:val="D444F2A4"/>
    <w:lvl w:ilvl="0" w:tplc="1D5010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AC13C5"/>
    <w:multiLevelType w:val="hybridMultilevel"/>
    <w:tmpl w:val="7644A680"/>
    <w:lvl w:ilvl="0" w:tplc="1D5010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6"/>
  </w:num>
  <w:num w:numId="11">
    <w:abstractNumId w:val="8"/>
  </w:num>
  <w:num w:numId="12">
    <w:abstractNumId w:val="13"/>
  </w:num>
  <w:num w:numId="13">
    <w:abstractNumId w:val="21"/>
  </w:num>
  <w:num w:numId="14">
    <w:abstractNumId w:val="20"/>
  </w:num>
  <w:num w:numId="15">
    <w:abstractNumId w:val="10"/>
  </w:num>
  <w:num w:numId="16">
    <w:abstractNumId w:val="17"/>
  </w:num>
  <w:num w:numId="17">
    <w:abstractNumId w:val="11"/>
  </w:num>
  <w:num w:numId="18">
    <w:abstractNumId w:val="19"/>
  </w:num>
  <w:num w:numId="19">
    <w:abstractNumId w:val="18"/>
  </w:num>
  <w:num w:numId="20">
    <w:abstractNumId w:val="15"/>
  </w:num>
  <w:num w:numId="21">
    <w:abstractNumId w:val="14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  <o:shapelayout v:ext="edit">
      <o:idmap v:ext="edit" data="4"/>
      <o:rules v:ext="edit"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552DC"/>
    <w:rsid w:val="000540DA"/>
    <w:rsid w:val="000C79AB"/>
    <w:rsid w:val="000D592E"/>
    <w:rsid w:val="000F6338"/>
    <w:rsid w:val="0010041B"/>
    <w:rsid w:val="0010145A"/>
    <w:rsid w:val="0013518C"/>
    <w:rsid w:val="00152F57"/>
    <w:rsid w:val="0022173C"/>
    <w:rsid w:val="002253F5"/>
    <w:rsid w:val="00260D1F"/>
    <w:rsid w:val="0026511D"/>
    <w:rsid w:val="002D4A95"/>
    <w:rsid w:val="002E1EA6"/>
    <w:rsid w:val="003057A8"/>
    <w:rsid w:val="00347F30"/>
    <w:rsid w:val="00357770"/>
    <w:rsid w:val="0037455A"/>
    <w:rsid w:val="003B5C69"/>
    <w:rsid w:val="003D63A1"/>
    <w:rsid w:val="00424721"/>
    <w:rsid w:val="00442513"/>
    <w:rsid w:val="00490D88"/>
    <w:rsid w:val="004B7DB6"/>
    <w:rsid w:val="004C3427"/>
    <w:rsid w:val="004F1063"/>
    <w:rsid w:val="00545215"/>
    <w:rsid w:val="005552DC"/>
    <w:rsid w:val="005A506E"/>
    <w:rsid w:val="005E3B20"/>
    <w:rsid w:val="00682CB6"/>
    <w:rsid w:val="006F62A4"/>
    <w:rsid w:val="0071062A"/>
    <w:rsid w:val="0074457E"/>
    <w:rsid w:val="0075561A"/>
    <w:rsid w:val="00776EB2"/>
    <w:rsid w:val="007A7829"/>
    <w:rsid w:val="007D091D"/>
    <w:rsid w:val="00804752"/>
    <w:rsid w:val="00863E73"/>
    <w:rsid w:val="00870B7A"/>
    <w:rsid w:val="00871E7A"/>
    <w:rsid w:val="008F77C2"/>
    <w:rsid w:val="00957BDB"/>
    <w:rsid w:val="009D388C"/>
    <w:rsid w:val="009E1E04"/>
    <w:rsid w:val="009E60CD"/>
    <w:rsid w:val="00A00963"/>
    <w:rsid w:val="00A140E7"/>
    <w:rsid w:val="00AA4FEA"/>
    <w:rsid w:val="00B41EC0"/>
    <w:rsid w:val="00B42D7F"/>
    <w:rsid w:val="00B879A9"/>
    <w:rsid w:val="00BB47A5"/>
    <w:rsid w:val="00BF3ECA"/>
    <w:rsid w:val="00BF7AA3"/>
    <w:rsid w:val="00C661BE"/>
    <w:rsid w:val="00C87BC0"/>
    <w:rsid w:val="00D03211"/>
    <w:rsid w:val="00D32D08"/>
    <w:rsid w:val="00D64B1C"/>
    <w:rsid w:val="00D70840"/>
    <w:rsid w:val="00D936AB"/>
    <w:rsid w:val="00DE78BF"/>
    <w:rsid w:val="00E01591"/>
    <w:rsid w:val="00EF5EA7"/>
    <w:rsid w:val="00F60C8F"/>
    <w:rsid w:val="00FA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52D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552DC"/>
    <w:pPr>
      <w:keepNext/>
      <w:numPr>
        <w:numId w:val="3"/>
      </w:numPr>
      <w:jc w:val="center"/>
      <w:outlineLvl w:val="0"/>
    </w:pPr>
    <w:rPr>
      <w:b/>
      <w:szCs w:val="20"/>
    </w:rPr>
  </w:style>
  <w:style w:type="paragraph" w:styleId="Cmsor2">
    <w:name w:val="heading 2"/>
    <w:basedOn w:val="Norml"/>
    <w:next w:val="Norml"/>
    <w:link w:val="Cmsor2Char"/>
    <w:qFormat/>
    <w:rsid w:val="005552DC"/>
    <w:pPr>
      <w:keepNext/>
      <w:numPr>
        <w:ilvl w:val="1"/>
        <w:numId w:val="3"/>
      </w:numPr>
      <w:jc w:val="both"/>
      <w:outlineLvl w:val="1"/>
    </w:pPr>
    <w:rPr>
      <w:szCs w:val="20"/>
    </w:rPr>
  </w:style>
  <w:style w:type="paragraph" w:styleId="Cmsor3">
    <w:name w:val="heading 3"/>
    <w:basedOn w:val="Norml"/>
    <w:next w:val="Norml"/>
    <w:link w:val="Cmsor3Char"/>
    <w:qFormat/>
    <w:rsid w:val="005552DC"/>
    <w:pPr>
      <w:keepNext/>
      <w:numPr>
        <w:ilvl w:val="2"/>
        <w:numId w:val="3"/>
      </w:numPr>
      <w:jc w:val="both"/>
      <w:outlineLvl w:val="2"/>
    </w:pPr>
    <w:rPr>
      <w:b/>
      <w:sz w:val="28"/>
      <w:szCs w:val="20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552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msor6">
    <w:name w:val="heading 6"/>
    <w:basedOn w:val="Norml"/>
    <w:next w:val="Norml"/>
    <w:link w:val="Cmsor6Char"/>
    <w:qFormat/>
    <w:rsid w:val="005552DC"/>
    <w:pPr>
      <w:keepNext/>
      <w:numPr>
        <w:ilvl w:val="5"/>
        <w:numId w:val="3"/>
      </w:numPr>
      <w:jc w:val="center"/>
      <w:outlineLvl w:val="5"/>
    </w:pPr>
    <w:rPr>
      <w:b/>
      <w:i/>
      <w:iCs/>
      <w:szCs w:val="20"/>
    </w:rPr>
  </w:style>
  <w:style w:type="paragraph" w:styleId="Cmsor7">
    <w:name w:val="heading 7"/>
    <w:basedOn w:val="Norml"/>
    <w:next w:val="Norml"/>
    <w:link w:val="Cmsor7Char"/>
    <w:qFormat/>
    <w:rsid w:val="005552DC"/>
    <w:pPr>
      <w:keepNext/>
      <w:numPr>
        <w:ilvl w:val="6"/>
        <w:numId w:val="3"/>
      </w:numPr>
      <w:tabs>
        <w:tab w:val="left" w:pos="4962"/>
        <w:tab w:val="left" w:pos="7371"/>
      </w:tabs>
      <w:jc w:val="both"/>
      <w:outlineLvl w:val="6"/>
    </w:pPr>
    <w:rPr>
      <w:sz w:val="26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552DC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5552DC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5552DC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552DC"/>
    <w:rPr>
      <w:rFonts w:ascii="Calibri" w:eastAsia="Times New Roman" w:hAnsi="Calibri" w:cs="Times New Roman"/>
      <w:b/>
      <w:bCs/>
      <w:sz w:val="28"/>
      <w:szCs w:val="28"/>
      <w:lang w:eastAsia="hu-HU"/>
    </w:rPr>
  </w:style>
  <w:style w:type="character" w:customStyle="1" w:styleId="Cmsor6Char">
    <w:name w:val="Címsor 6 Char"/>
    <w:basedOn w:val="Bekezdsalapbettpusa"/>
    <w:link w:val="Cmsor6"/>
    <w:rsid w:val="005552DC"/>
    <w:rPr>
      <w:rFonts w:ascii="Times New Roman" w:eastAsia="Times New Roman" w:hAnsi="Times New Roman" w:cs="Times New Roman"/>
      <w:b/>
      <w:i/>
      <w:iCs/>
      <w:sz w:val="24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5552DC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lfej">
    <w:name w:val="header"/>
    <w:basedOn w:val="Norml"/>
    <w:link w:val="lfejChar"/>
    <w:uiPriority w:val="99"/>
    <w:rsid w:val="005552D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552D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5552D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5552D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rsid w:val="005552DC"/>
    <w:rPr>
      <w:rFonts w:cs="Times New Roman"/>
      <w:color w:val="0000FF"/>
      <w:u w:val="single"/>
    </w:rPr>
  </w:style>
  <w:style w:type="paragraph" w:styleId="NormlWeb">
    <w:name w:val="Normal (Web)"/>
    <w:basedOn w:val="Norml"/>
    <w:rsid w:val="005552DC"/>
    <w:pPr>
      <w:widowControl/>
      <w:suppressAutoHyphens w:val="0"/>
      <w:spacing w:before="100" w:beforeAutospacing="1" w:after="100" w:afterAutospacing="1"/>
    </w:pPr>
    <w:rPr>
      <w:color w:val="000000"/>
    </w:rPr>
  </w:style>
  <w:style w:type="paragraph" w:styleId="Szvegtrzs">
    <w:name w:val="Body Text"/>
    <w:basedOn w:val="Norml"/>
    <w:link w:val="SzvegtrzsChar"/>
    <w:rsid w:val="005552DC"/>
    <w:pPr>
      <w:widowControl/>
      <w:suppressAutoHyphens w:val="0"/>
      <w:spacing w:after="120"/>
    </w:pPr>
  </w:style>
  <w:style w:type="character" w:customStyle="1" w:styleId="SzvegtrzsChar">
    <w:name w:val="Szövegtörzs Char"/>
    <w:basedOn w:val="Bekezdsalapbettpusa"/>
    <w:link w:val="Szvegtrzs"/>
    <w:rsid w:val="005552D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552DC"/>
    <w:pPr>
      <w:widowControl/>
      <w:suppressAutoHyphens w:val="0"/>
      <w:ind w:left="720"/>
      <w:contextualSpacing/>
    </w:pPr>
  </w:style>
  <w:style w:type="paragraph" w:styleId="Szvegtrzs2">
    <w:name w:val="Body Text 2"/>
    <w:basedOn w:val="Norml"/>
    <w:link w:val="Szvegtrzs2Char"/>
    <w:uiPriority w:val="99"/>
    <w:rsid w:val="005552DC"/>
    <w:pPr>
      <w:widowControl/>
      <w:suppressAutoHyphens w:val="0"/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5552D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552DC"/>
    <w:rPr>
      <w:b/>
      <w:bCs/>
    </w:rPr>
  </w:style>
  <w:style w:type="paragraph" w:styleId="Szvegtrzsbehzssal">
    <w:name w:val="Body Text Indent"/>
    <w:basedOn w:val="Norml"/>
    <w:link w:val="SzvegtrzsbehzssalChar"/>
    <w:semiHidden/>
    <w:unhideWhenUsed/>
    <w:rsid w:val="005552D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5552D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WW8Num1z0">
    <w:name w:val="WW8Num1z0"/>
    <w:rsid w:val="005552DC"/>
    <w:rPr>
      <w:rFonts w:ascii="StarSymbol" w:hAnsi="StarSymbol"/>
    </w:rPr>
  </w:style>
  <w:style w:type="character" w:customStyle="1" w:styleId="WW8Num2z0">
    <w:name w:val="WW8Num2z0"/>
    <w:rsid w:val="005552DC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rsid w:val="005552DC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rsid w:val="005552DC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sid w:val="005552DC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sid w:val="005552DC"/>
    <w:rPr>
      <w:rFonts w:ascii="StarSymbol" w:hAnsi="StarSymbol"/>
    </w:rPr>
  </w:style>
  <w:style w:type="character" w:customStyle="1" w:styleId="WW8Num10z0">
    <w:name w:val="WW8Num10z0"/>
    <w:rsid w:val="005552DC"/>
    <w:rPr>
      <w:rFonts w:ascii="StarSymbol" w:hAnsi="StarSymbol"/>
    </w:rPr>
  </w:style>
  <w:style w:type="character" w:customStyle="1" w:styleId="WW8Num11z0">
    <w:name w:val="WW8Num11z0"/>
    <w:rsid w:val="005552DC"/>
    <w:rPr>
      <w:rFonts w:ascii="StarSymbol" w:hAnsi="StarSymbol"/>
    </w:rPr>
  </w:style>
  <w:style w:type="character" w:customStyle="1" w:styleId="WW8Num12z0">
    <w:name w:val="WW8Num12z0"/>
    <w:rsid w:val="005552DC"/>
    <w:rPr>
      <w:rFonts w:ascii="StarSymbol" w:hAnsi="StarSymbol"/>
    </w:rPr>
  </w:style>
  <w:style w:type="character" w:customStyle="1" w:styleId="WW8Num13z0">
    <w:name w:val="WW8Num13z0"/>
    <w:rsid w:val="005552DC"/>
    <w:rPr>
      <w:rFonts w:ascii="StarSymbol" w:hAnsi="StarSymbol"/>
    </w:rPr>
  </w:style>
  <w:style w:type="character" w:customStyle="1" w:styleId="WW8Num14z0">
    <w:name w:val="WW8Num14z0"/>
    <w:rsid w:val="005552DC"/>
    <w:rPr>
      <w:rFonts w:ascii="Wingdings" w:hAnsi="Wingdings"/>
    </w:rPr>
  </w:style>
  <w:style w:type="character" w:customStyle="1" w:styleId="WW8Num15z0">
    <w:name w:val="WW8Num15z0"/>
    <w:rsid w:val="005552DC"/>
    <w:rPr>
      <w:rFonts w:ascii="Wingdings" w:hAnsi="Wingdings"/>
    </w:rPr>
  </w:style>
  <w:style w:type="character" w:customStyle="1" w:styleId="WW8Num16z1">
    <w:name w:val="WW8Num16z1"/>
    <w:rsid w:val="005552DC"/>
    <w:rPr>
      <w:rFonts w:ascii="StarSymbol" w:hAnsi="StarSymbol"/>
    </w:rPr>
  </w:style>
  <w:style w:type="character" w:customStyle="1" w:styleId="WW8Num17z0">
    <w:name w:val="WW8Num17z0"/>
    <w:rsid w:val="005552DC"/>
    <w:rPr>
      <w:rFonts w:ascii="StarSymbol" w:hAnsi="StarSymbol"/>
    </w:rPr>
  </w:style>
  <w:style w:type="character" w:customStyle="1" w:styleId="WW8Num18z0">
    <w:name w:val="WW8Num18z0"/>
    <w:rsid w:val="005552DC"/>
    <w:rPr>
      <w:rFonts w:ascii="StarSymbol" w:hAnsi="StarSymbol" w:cs="StarSymbol"/>
      <w:sz w:val="18"/>
      <w:szCs w:val="18"/>
    </w:rPr>
  </w:style>
  <w:style w:type="character" w:customStyle="1" w:styleId="WW8Num19z0">
    <w:name w:val="WW8Num19z0"/>
    <w:rsid w:val="005552DC"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  <w:rsid w:val="005552DC"/>
  </w:style>
  <w:style w:type="character" w:customStyle="1" w:styleId="WW-WW8Num1z0">
    <w:name w:val="WW-WW8Num1z0"/>
    <w:rsid w:val="005552DC"/>
    <w:rPr>
      <w:rFonts w:ascii="StarSymbol" w:hAnsi="StarSymbol"/>
    </w:rPr>
  </w:style>
  <w:style w:type="character" w:customStyle="1" w:styleId="WW-WW8Num2z0">
    <w:name w:val="WW-WW8Num2z0"/>
    <w:rsid w:val="005552DC"/>
    <w:rPr>
      <w:rFonts w:ascii="StarSymbol" w:hAnsi="StarSymbol" w:cs="StarSymbol"/>
      <w:sz w:val="18"/>
      <w:szCs w:val="18"/>
    </w:rPr>
  </w:style>
  <w:style w:type="character" w:customStyle="1" w:styleId="WW-WW8Num3z0">
    <w:name w:val="WW-WW8Num3z0"/>
    <w:rsid w:val="005552DC"/>
    <w:rPr>
      <w:rFonts w:ascii="StarSymbol" w:hAnsi="StarSymbol" w:cs="StarSymbol"/>
      <w:sz w:val="18"/>
      <w:szCs w:val="18"/>
    </w:rPr>
  </w:style>
  <w:style w:type="character" w:customStyle="1" w:styleId="WW-WW8Num4z0">
    <w:name w:val="WW-WW8Num4z0"/>
    <w:rsid w:val="005552DC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rsid w:val="005552DC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rsid w:val="005552DC"/>
    <w:rPr>
      <w:rFonts w:ascii="StarSymbol" w:hAnsi="StarSymbol"/>
    </w:rPr>
  </w:style>
  <w:style w:type="character" w:customStyle="1" w:styleId="WW-WW8Num10z0">
    <w:name w:val="WW-WW8Num10z0"/>
    <w:rsid w:val="005552DC"/>
    <w:rPr>
      <w:rFonts w:ascii="StarSymbol" w:hAnsi="StarSymbol"/>
    </w:rPr>
  </w:style>
  <w:style w:type="character" w:customStyle="1" w:styleId="WW-WW8Num11z0">
    <w:name w:val="WW-WW8Num11z0"/>
    <w:rsid w:val="005552DC"/>
    <w:rPr>
      <w:rFonts w:ascii="StarSymbol" w:hAnsi="StarSymbol"/>
    </w:rPr>
  </w:style>
  <w:style w:type="character" w:customStyle="1" w:styleId="WW-WW8Num12z0">
    <w:name w:val="WW-WW8Num12z0"/>
    <w:rsid w:val="005552DC"/>
    <w:rPr>
      <w:rFonts w:ascii="StarSymbol" w:hAnsi="StarSymbol"/>
    </w:rPr>
  </w:style>
  <w:style w:type="character" w:customStyle="1" w:styleId="WW-WW8Num13z0">
    <w:name w:val="WW-WW8Num13z0"/>
    <w:rsid w:val="005552DC"/>
    <w:rPr>
      <w:rFonts w:ascii="StarSymbol" w:hAnsi="StarSymbol"/>
    </w:rPr>
  </w:style>
  <w:style w:type="character" w:customStyle="1" w:styleId="WW-WW8Num14z0">
    <w:name w:val="WW-WW8Num14z0"/>
    <w:rsid w:val="005552DC"/>
    <w:rPr>
      <w:rFonts w:ascii="Wingdings" w:hAnsi="Wingdings"/>
    </w:rPr>
  </w:style>
  <w:style w:type="character" w:customStyle="1" w:styleId="WW-WW8Num15z0">
    <w:name w:val="WW-WW8Num15z0"/>
    <w:rsid w:val="005552DC"/>
    <w:rPr>
      <w:rFonts w:ascii="Wingdings" w:hAnsi="Wingdings"/>
    </w:rPr>
  </w:style>
  <w:style w:type="character" w:customStyle="1" w:styleId="WW-WW8Num16z1">
    <w:name w:val="WW-WW8Num16z1"/>
    <w:rsid w:val="005552DC"/>
    <w:rPr>
      <w:rFonts w:ascii="StarSymbol" w:hAnsi="StarSymbol"/>
    </w:rPr>
  </w:style>
  <w:style w:type="character" w:customStyle="1" w:styleId="WW-WW8Num17z0">
    <w:name w:val="WW-WW8Num17z0"/>
    <w:rsid w:val="005552DC"/>
    <w:rPr>
      <w:rFonts w:ascii="StarSymbol" w:hAnsi="StarSymbol"/>
    </w:rPr>
  </w:style>
  <w:style w:type="character" w:customStyle="1" w:styleId="WW-WW8Num18z0">
    <w:name w:val="WW-WW8Num18z0"/>
    <w:rsid w:val="005552DC"/>
    <w:rPr>
      <w:rFonts w:ascii="StarSymbol" w:hAnsi="StarSymbol" w:cs="StarSymbol"/>
      <w:sz w:val="18"/>
      <w:szCs w:val="18"/>
    </w:rPr>
  </w:style>
  <w:style w:type="character" w:customStyle="1" w:styleId="WW-WW8Num19z0">
    <w:name w:val="WW-WW8Num19z0"/>
    <w:rsid w:val="005552DC"/>
    <w:rPr>
      <w:rFonts w:ascii="Symbol" w:hAnsi="Symbol" w:cs="StarSymbol"/>
      <w:sz w:val="18"/>
      <w:szCs w:val="18"/>
    </w:rPr>
  </w:style>
  <w:style w:type="character" w:customStyle="1" w:styleId="WW-Absatz-Standardschriftart1">
    <w:name w:val="WW-Absatz-Standardschriftart1"/>
    <w:rsid w:val="005552DC"/>
  </w:style>
  <w:style w:type="character" w:customStyle="1" w:styleId="WW-WW8Num1z01">
    <w:name w:val="WW-WW8Num1z01"/>
    <w:rsid w:val="005552DC"/>
    <w:rPr>
      <w:rFonts w:ascii="StarSymbol" w:hAnsi="StarSymbol"/>
    </w:rPr>
  </w:style>
  <w:style w:type="character" w:customStyle="1" w:styleId="WW-WW8Num2z01">
    <w:name w:val="WW-WW8Num2z01"/>
    <w:rsid w:val="005552DC"/>
    <w:rPr>
      <w:rFonts w:ascii="StarSymbol" w:hAnsi="StarSymbol" w:cs="StarSymbol"/>
      <w:sz w:val="18"/>
      <w:szCs w:val="18"/>
    </w:rPr>
  </w:style>
  <w:style w:type="character" w:customStyle="1" w:styleId="WW-WW8Num3z01">
    <w:name w:val="WW-WW8Num3z01"/>
    <w:rsid w:val="005552DC"/>
    <w:rPr>
      <w:rFonts w:ascii="StarSymbol" w:hAnsi="StarSymbol" w:cs="StarSymbol"/>
      <w:sz w:val="18"/>
      <w:szCs w:val="18"/>
    </w:rPr>
  </w:style>
  <w:style w:type="character" w:customStyle="1" w:styleId="WW-WW8Num4z01">
    <w:name w:val="WW-WW8Num4z01"/>
    <w:rsid w:val="005552DC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rsid w:val="005552DC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rsid w:val="005552DC"/>
    <w:rPr>
      <w:rFonts w:ascii="StarSymbol" w:hAnsi="StarSymbol"/>
    </w:rPr>
  </w:style>
  <w:style w:type="character" w:customStyle="1" w:styleId="WW-WW8Num10z01">
    <w:name w:val="WW-WW8Num10z01"/>
    <w:rsid w:val="005552DC"/>
    <w:rPr>
      <w:rFonts w:ascii="StarSymbol" w:hAnsi="StarSymbol"/>
    </w:rPr>
  </w:style>
  <w:style w:type="character" w:customStyle="1" w:styleId="WW-WW8Num11z01">
    <w:name w:val="WW-WW8Num11z01"/>
    <w:rsid w:val="005552DC"/>
    <w:rPr>
      <w:rFonts w:ascii="StarSymbol" w:hAnsi="StarSymbol"/>
    </w:rPr>
  </w:style>
  <w:style w:type="character" w:customStyle="1" w:styleId="WW-WW8Num12z01">
    <w:name w:val="WW-WW8Num12z01"/>
    <w:rsid w:val="005552DC"/>
    <w:rPr>
      <w:rFonts w:ascii="StarSymbol" w:hAnsi="StarSymbol"/>
    </w:rPr>
  </w:style>
  <w:style w:type="character" w:customStyle="1" w:styleId="WW-WW8Num13z01">
    <w:name w:val="WW-WW8Num13z01"/>
    <w:rsid w:val="005552DC"/>
    <w:rPr>
      <w:rFonts w:ascii="StarSymbol" w:hAnsi="StarSymbol"/>
    </w:rPr>
  </w:style>
  <w:style w:type="character" w:customStyle="1" w:styleId="WW-WW8Num14z01">
    <w:name w:val="WW-WW8Num14z01"/>
    <w:rsid w:val="005552DC"/>
    <w:rPr>
      <w:rFonts w:ascii="Wingdings" w:hAnsi="Wingdings"/>
    </w:rPr>
  </w:style>
  <w:style w:type="character" w:customStyle="1" w:styleId="WW-WW8Num15z01">
    <w:name w:val="WW-WW8Num15z01"/>
    <w:rsid w:val="005552DC"/>
    <w:rPr>
      <w:rFonts w:ascii="Wingdings" w:hAnsi="Wingdings"/>
    </w:rPr>
  </w:style>
  <w:style w:type="character" w:customStyle="1" w:styleId="WW-WW8Num16z11">
    <w:name w:val="WW-WW8Num16z11"/>
    <w:rsid w:val="005552DC"/>
    <w:rPr>
      <w:rFonts w:ascii="StarSymbol" w:hAnsi="StarSymbol"/>
    </w:rPr>
  </w:style>
  <w:style w:type="character" w:customStyle="1" w:styleId="WW-WW8Num17z01">
    <w:name w:val="WW-WW8Num17z01"/>
    <w:rsid w:val="005552DC"/>
    <w:rPr>
      <w:rFonts w:ascii="StarSymbol" w:hAnsi="StarSymbol"/>
    </w:rPr>
  </w:style>
  <w:style w:type="character" w:customStyle="1" w:styleId="WW-WW8Num18z01">
    <w:name w:val="WW-WW8Num18z01"/>
    <w:rsid w:val="005552DC"/>
    <w:rPr>
      <w:rFonts w:ascii="StarSymbol" w:hAnsi="StarSymbol" w:cs="StarSymbol"/>
      <w:sz w:val="18"/>
      <w:szCs w:val="18"/>
    </w:rPr>
  </w:style>
  <w:style w:type="character" w:customStyle="1" w:styleId="WW-WW8Num19z01">
    <w:name w:val="WW-WW8Num19z01"/>
    <w:rsid w:val="005552DC"/>
    <w:rPr>
      <w:rFonts w:ascii="Symbol" w:hAnsi="Symbol" w:cs="StarSymbol"/>
      <w:sz w:val="18"/>
      <w:szCs w:val="18"/>
    </w:rPr>
  </w:style>
  <w:style w:type="character" w:customStyle="1" w:styleId="WW-Absatz-Standardschriftart11">
    <w:name w:val="WW-Absatz-Standardschriftart11"/>
    <w:rsid w:val="005552DC"/>
  </w:style>
  <w:style w:type="character" w:customStyle="1" w:styleId="WW-WW8Num1z011">
    <w:name w:val="WW-WW8Num1z011"/>
    <w:rsid w:val="005552DC"/>
    <w:rPr>
      <w:rFonts w:ascii="StarSymbol" w:hAnsi="StarSymbol"/>
    </w:rPr>
  </w:style>
  <w:style w:type="character" w:customStyle="1" w:styleId="WW-WW8Num2z011">
    <w:name w:val="WW-WW8Num2z011"/>
    <w:rsid w:val="005552DC"/>
    <w:rPr>
      <w:rFonts w:ascii="StarSymbol" w:hAnsi="StarSymbol" w:cs="StarSymbol"/>
      <w:sz w:val="18"/>
      <w:szCs w:val="18"/>
    </w:rPr>
  </w:style>
  <w:style w:type="character" w:customStyle="1" w:styleId="WW-WW8Num3z011">
    <w:name w:val="WW-WW8Num3z011"/>
    <w:rsid w:val="005552DC"/>
    <w:rPr>
      <w:rFonts w:ascii="StarSymbol" w:hAnsi="StarSymbol" w:cs="StarSymbol"/>
      <w:sz w:val="18"/>
      <w:szCs w:val="18"/>
    </w:rPr>
  </w:style>
  <w:style w:type="character" w:customStyle="1" w:styleId="WW-WW8Num4z011">
    <w:name w:val="WW-WW8Num4z011"/>
    <w:rsid w:val="005552DC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rsid w:val="005552DC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rsid w:val="005552DC"/>
    <w:rPr>
      <w:rFonts w:ascii="StarSymbol" w:hAnsi="StarSymbol"/>
    </w:rPr>
  </w:style>
  <w:style w:type="character" w:customStyle="1" w:styleId="WW-WW8Num10z011">
    <w:name w:val="WW-WW8Num10z011"/>
    <w:rsid w:val="005552DC"/>
    <w:rPr>
      <w:rFonts w:ascii="StarSymbol" w:hAnsi="StarSymbol"/>
    </w:rPr>
  </w:style>
  <w:style w:type="character" w:customStyle="1" w:styleId="WW-WW8Num11z011">
    <w:name w:val="WW-WW8Num11z011"/>
    <w:rsid w:val="005552DC"/>
    <w:rPr>
      <w:rFonts w:ascii="StarSymbol" w:hAnsi="StarSymbol"/>
    </w:rPr>
  </w:style>
  <w:style w:type="character" w:customStyle="1" w:styleId="WW-WW8Num12z011">
    <w:name w:val="WW-WW8Num12z011"/>
    <w:rsid w:val="005552DC"/>
    <w:rPr>
      <w:rFonts w:ascii="StarSymbol" w:hAnsi="StarSymbol"/>
    </w:rPr>
  </w:style>
  <w:style w:type="character" w:customStyle="1" w:styleId="WW-WW8Num13z011">
    <w:name w:val="WW-WW8Num13z011"/>
    <w:rsid w:val="005552DC"/>
    <w:rPr>
      <w:rFonts w:ascii="StarSymbol" w:hAnsi="StarSymbol"/>
    </w:rPr>
  </w:style>
  <w:style w:type="character" w:customStyle="1" w:styleId="WW-WW8Num14z011">
    <w:name w:val="WW-WW8Num14z011"/>
    <w:rsid w:val="005552DC"/>
    <w:rPr>
      <w:rFonts w:ascii="Wingdings" w:hAnsi="Wingdings"/>
    </w:rPr>
  </w:style>
  <w:style w:type="character" w:customStyle="1" w:styleId="WW-WW8Num15z011">
    <w:name w:val="WW-WW8Num15z011"/>
    <w:rsid w:val="005552DC"/>
    <w:rPr>
      <w:rFonts w:ascii="Wingdings" w:hAnsi="Wingdings"/>
    </w:rPr>
  </w:style>
  <w:style w:type="character" w:customStyle="1" w:styleId="WW-WW8Num16z111">
    <w:name w:val="WW-WW8Num16z111"/>
    <w:rsid w:val="005552DC"/>
    <w:rPr>
      <w:rFonts w:ascii="StarSymbol" w:hAnsi="StarSymbol"/>
    </w:rPr>
  </w:style>
  <w:style w:type="character" w:customStyle="1" w:styleId="WW-WW8Num17z011">
    <w:name w:val="WW-WW8Num17z011"/>
    <w:rsid w:val="005552DC"/>
    <w:rPr>
      <w:rFonts w:ascii="StarSymbol" w:hAnsi="StarSymbol"/>
    </w:rPr>
  </w:style>
  <w:style w:type="character" w:customStyle="1" w:styleId="WW-WW8Num18z011">
    <w:name w:val="WW-WW8Num18z011"/>
    <w:rsid w:val="005552DC"/>
    <w:rPr>
      <w:rFonts w:ascii="StarSymbol" w:hAnsi="StarSymbol" w:cs="StarSymbol"/>
      <w:sz w:val="18"/>
      <w:szCs w:val="18"/>
    </w:rPr>
  </w:style>
  <w:style w:type="character" w:customStyle="1" w:styleId="WW-WW8Num19z011">
    <w:name w:val="WW-WW8Num19z011"/>
    <w:rsid w:val="005552DC"/>
    <w:rPr>
      <w:rFonts w:ascii="Symbol" w:hAnsi="Symbol" w:cs="StarSymbol"/>
      <w:sz w:val="18"/>
      <w:szCs w:val="18"/>
    </w:rPr>
  </w:style>
  <w:style w:type="character" w:customStyle="1" w:styleId="WW-Absatz-Standardschriftart111">
    <w:name w:val="WW-Absatz-Standardschriftart111"/>
    <w:rsid w:val="005552DC"/>
  </w:style>
  <w:style w:type="character" w:customStyle="1" w:styleId="WW-WW8Num1z0111">
    <w:name w:val="WW-WW8Num1z0111"/>
    <w:rsid w:val="005552DC"/>
    <w:rPr>
      <w:rFonts w:ascii="StarSymbol" w:hAnsi="StarSymbol"/>
    </w:rPr>
  </w:style>
  <w:style w:type="character" w:customStyle="1" w:styleId="WW-WW8Num2z0111">
    <w:name w:val="WW-WW8Num2z0111"/>
    <w:rsid w:val="005552DC"/>
    <w:rPr>
      <w:rFonts w:ascii="StarSymbol" w:hAnsi="StarSymbol" w:cs="StarSymbol"/>
      <w:sz w:val="18"/>
      <w:szCs w:val="18"/>
    </w:rPr>
  </w:style>
  <w:style w:type="character" w:customStyle="1" w:styleId="WW-WW8Num3z0111">
    <w:name w:val="WW-WW8Num3z0111"/>
    <w:rsid w:val="005552DC"/>
    <w:rPr>
      <w:rFonts w:ascii="StarSymbol" w:hAnsi="StarSymbol" w:cs="StarSymbol"/>
      <w:sz w:val="18"/>
      <w:szCs w:val="18"/>
    </w:rPr>
  </w:style>
  <w:style w:type="character" w:customStyle="1" w:styleId="WW-WW8Num4z0111">
    <w:name w:val="WW-WW8Num4z0111"/>
    <w:rsid w:val="005552DC"/>
    <w:rPr>
      <w:rFonts w:ascii="StarSymbol" w:hAnsi="StarSymbol" w:cs="StarSymbol"/>
      <w:sz w:val="18"/>
      <w:szCs w:val="18"/>
    </w:rPr>
  </w:style>
  <w:style w:type="character" w:customStyle="1" w:styleId="WW-WW8Num5z0111">
    <w:name w:val="WW-WW8Num5z0111"/>
    <w:rsid w:val="005552DC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rsid w:val="005552DC"/>
    <w:rPr>
      <w:rFonts w:ascii="StarSymbol" w:hAnsi="StarSymbol"/>
    </w:rPr>
  </w:style>
  <w:style w:type="character" w:customStyle="1" w:styleId="WW-WW8Num10z0111">
    <w:name w:val="WW-WW8Num10z0111"/>
    <w:rsid w:val="005552DC"/>
    <w:rPr>
      <w:rFonts w:ascii="StarSymbol" w:hAnsi="StarSymbol"/>
    </w:rPr>
  </w:style>
  <w:style w:type="character" w:customStyle="1" w:styleId="WW-WW8Num11z0111">
    <w:name w:val="WW-WW8Num11z0111"/>
    <w:rsid w:val="005552DC"/>
    <w:rPr>
      <w:rFonts w:ascii="StarSymbol" w:hAnsi="StarSymbol"/>
    </w:rPr>
  </w:style>
  <w:style w:type="character" w:customStyle="1" w:styleId="WW-WW8Num12z0111">
    <w:name w:val="WW-WW8Num12z0111"/>
    <w:rsid w:val="005552DC"/>
    <w:rPr>
      <w:rFonts w:ascii="StarSymbol" w:hAnsi="StarSymbol"/>
    </w:rPr>
  </w:style>
  <w:style w:type="character" w:customStyle="1" w:styleId="WW-WW8Num13z0111">
    <w:name w:val="WW-WW8Num13z0111"/>
    <w:rsid w:val="005552DC"/>
    <w:rPr>
      <w:rFonts w:ascii="StarSymbol" w:hAnsi="StarSymbol"/>
    </w:rPr>
  </w:style>
  <w:style w:type="character" w:customStyle="1" w:styleId="WW-WW8Num14z0111">
    <w:name w:val="WW-WW8Num14z0111"/>
    <w:rsid w:val="005552DC"/>
    <w:rPr>
      <w:rFonts w:ascii="Wingdings" w:hAnsi="Wingdings"/>
    </w:rPr>
  </w:style>
  <w:style w:type="character" w:customStyle="1" w:styleId="WW-WW8Num15z0111">
    <w:name w:val="WW-WW8Num15z0111"/>
    <w:rsid w:val="005552DC"/>
    <w:rPr>
      <w:rFonts w:ascii="Wingdings" w:hAnsi="Wingdings"/>
    </w:rPr>
  </w:style>
  <w:style w:type="character" w:customStyle="1" w:styleId="WW-WW8Num16z1111">
    <w:name w:val="WW-WW8Num16z1111"/>
    <w:rsid w:val="005552DC"/>
    <w:rPr>
      <w:rFonts w:ascii="StarSymbol" w:hAnsi="StarSymbol"/>
    </w:rPr>
  </w:style>
  <w:style w:type="character" w:customStyle="1" w:styleId="WW-WW8Num17z0111">
    <w:name w:val="WW-WW8Num17z0111"/>
    <w:rsid w:val="005552DC"/>
    <w:rPr>
      <w:rFonts w:ascii="StarSymbol" w:hAnsi="StarSymbol"/>
    </w:rPr>
  </w:style>
  <w:style w:type="character" w:customStyle="1" w:styleId="WW-WW8Num18z0111">
    <w:name w:val="WW-WW8Num18z0111"/>
    <w:rsid w:val="005552DC"/>
    <w:rPr>
      <w:rFonts w:ascii="StarSymbol" w:hAnsi="StarSymbol" w:cs="StarSymbol"/>
      <w:sz w:val="18"/>
      <w:szCs w:val="18"/>
    </w:rPr>
  </w:style>
  <w:style w:type="character" w:customStyle="1" w:styleId="WW-WW8Num19z0111">
    <w:name w:val="WW-WW8Num19z0111"/>
    <w:rsid w:val="005552DC"/>
    <w:rPr>
      <w:rFonts w:ascii="Symbol" w:hAnsi="Symbol" w:cs="StarSymbol"/>
      <w:sz w:val="18"/>
      <w:szCs w:val="18"/>
    </w:rPr>
  </w:style>
  <w:style w:type="character" w:customStyle="1" w:styleId="WW-Absatz-Standardschriftart1111">
    <w:name w:val="WW-Absatz-Standardschriftart1111"/>
    <w:rsid w:val="005552DC"/>
  </w:style>
  <w:style w:type="character" w:customStyle="1" w:styleId="WW-WW8Num1z01111">
    <w:name w:val="WW-WW8Num1z01111"/>
    <w:rsid w:val="005552DC"/>
    <w:rPr>
      <w:rFonts w:ascii="StarSymbol" w:hAnsi="StarSymbol"/>
    </w:rPr>
  </w:style>
  <w:style w:type="character" w:customStyle="1" w:styleId="WW-WW8Num2z01111">
    <w:name w:val="WW-WW8Num2z01111"/>
    <w:rsid w:val="005552DC"/>
    <w:rPr>
      <w:rFonts w:ascii="StarSymbol" w:hAnsi="StarSymbol" w:cs="StarSymbol"/>
      <w:sz w:val="18"/>
      <w:szCs w:val="18"/>
    </w:rPr>
  </w:style>
  <w:style w:type="character" w:customStyle="1" w:styleId="WW-WW8Num3z01111">
    <w:name w:val="WW-WW8Num3z01111"/>
    <w:rsid w:val="005552DC"/>
    <w:rPr>
      <w:rFonts w:ascii="StarSymbol" w:hAnsi="StarSymbol" w:cs="StarSymbol"/>
      <w:sz w:val="18"/>
      <w:szCs w:val="18"/>
    </w:rPr>
  </w:style>
  <w:style w:type="character" w:customStyle="1" w:styleId="WW-WW8Num4z01111">
    <w:name w:val="WW-WW8Num4z01111"/>
    <w:rsid w:val="005552DC"/>
    <w:rPr>
      <w:rFonts w:ascii="StarSymbol" w:hAnsi="StarSymbol" w:cs="StarSymbol"/>
      <w:sz w:val="18"/>
      <w:szCs w:val="18"/>
    </w:rPr>
  </w:style>
  <w:style w:type="character" w:customStyle="1" w:styleId="WW-WW8Num5z01111">
    <w:name w:val="WW-WW8Num5z01111"/>
    <w:rsid w:val="005552DC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rsid w:val="005552DC"/>
    <w:rPr>
      <w:rFonts w:ascii="StarSymbol" w:hAnsi="StarSymbol"/>
    </w:rPr>
  </w:style>
  <w:style w:type="character" w:customStyle="1" w:styleId="WW-WW8Num10z01111">
    <w:name w:val="WW-WW8Num10z01111"/>
    <w:rsid w:val="005552DC"/>
    <w:rPr>
      <w:rFonts w:ascii="StarSymbol" w:hAnsi="StarSymbol"/>
    </w:rPr>
  </w:style>
  <w:style w:type="character" w:customStyle="1" w:styleId="WW-WW8Num11z01111">
    <w:name w:val="WW-WW8Num11z01111"/>
    <w:rsid w:val="005552DC"/>
    <w:rPr>
      <w:rFonts w:ascii="StarSymbol" w:hAnsi="StarSymbol"/>
    </w:rPr>
  </w:style>
  <w:style w:type="character" w:customStyle="1" w:styleId="WW-WW8Num12z01111">
    <w:name w:val="WW-WW8Num12z01111"/>
    <w:rsid w:val="005552DC"/>
    <w:rPr>
      <w:rFonts w:ascii="StarSymbol" w:hAnsi="StarSymbol"/>
    </w:rPr>
  </w:style>
  <w:style w:type="character" w:customStyle="1" w:styleId="WW-WW8Num13z01111">
    <w:name w:val="WW-WW8Num13z01111"/>
    <w:rsid w:val="005552DC"/>
    <w:rPr>
      <w:rFonts w:ascii="StarSymbol" w:hAnsi="StarSymbol"/>
    </w:rPr>
  </w:style>
  <w:style w:type="character" w:customStyle="1" w:styleId="WW-WW8Num14z01111">
    <w:name w:val="WW-WW8Num14z01111"/>
    <w:rsid w:val="005552DC"/>
    <w:rPr>
      <w:rFonts w:ascii="Wingdings" w:hAnsi="Wingdings"/>
    </w:rPr>
  </w:style>
  <w:style w:type="character" w:customStyle="1" w:styleId="WW-WW8Num15z01111">
    <w:name w:val="WW-WW8Num15z01111"/>
    <w:rsid w:val="005552DC"/>
    <w:rPr>
      <w:rFonts w:ascii="Wingdings" w:hAnsi="Wingdings"/>
    </w:rPr>
  </w:style>
  <w:style w:type="character" w:customStyle="1" w:styleId="WW-WW8Num16z11111">
    <w:name w:val="WW-WW8Num16z11111"/>
    <w:rsid w:val="005552DC"/>
    <w:rPr>
      <w:rFonts w:ascii="StarSymbol" w:hAnsi="StarSymbol"/>
    </w:rPr>
  </w:style>
  <w:style w:type="character" w:customStyle="1" w:styleId="WW-WW8Num17z01111">
    <w:name w:val="WW-WW8Num17z01111"/>
    <w:rsid w:val="005552DC"/>
    <w:rPr>
      <w:rFonts w:ascii="StarSymbol" w:hAnsi="StarSymbol"/>
    </w:rPr>
  </w:style>
  <w:style w:type="character" w:customStyle="1" w:styleId="WW-WW8Num18z01111">
    <w:name w:val="WW-WW8Num18z01111"/>
    <w:rsid w:val="005552DC"/>
    <w:rPr>
      <w:rFonts w:ascii="StarSymbol" w:hAnsi="StarSymbol" w:cs="StarSymbol"/>
      <w:sz w:val="18"/>
      <w:szCs w:val="18"/>
    </w:rPr>
  </w:style>
  <w:style w:type="character" w:customStyle="1" w:styleId="WW-WW8Num19z01111">
    <w:name w:val="WW-WW8Num19z01111"/>
    <w:rsid w:val="005552DC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5552DC"/>
  </w:style>
  <w:style w:type="character" w:customStyle="1" w:styleId="WW-WW8Num1z011111">
    <w:name w:val="WW-WW8Num1z011111"/>
    <w:rsid w:val="005552DC"/>
    <w:rPr>
      <w:rFonts w:ascii="StarSymbol" w:hAnsi="StarSymbol"/>
    </w:rPr>
  </w:style>
  <w:style w:type="character" w:customStyle="1" w:styleId="WW-WW8Num2z011111">
    <w:name w:val="WW-WW8Num2z011111"/>
    <w:rsid w:val="005552DC"/>
    <w:rPr>
      <w:rFonts w:ascii="StarSymbol" w:hAnsi="StarSymbol" w:cs="StarSymbol"/>
      <w:sz w:val="18"/>
      <w:szCs w:val="18"/>
    </w:rPr>
  </w:style>
  <w:style w:type="character" w:customStyle="1" w:styleId="WW-WW8Num3z011111">
    <w:name w:val="WW-WW8Num3z011111"/>
    <w:rsid w:val="005552DC"/>
    <w:rPr>
      <w:rFonts w:ascii="StarSymbol" w:hAnsi="StarSymbol" w:cs="StarSymbol"/>
      <w:sz w:val="18"/>
      <w:szCs w:val="18"/>
    </w:rPr>
  </w:style>
  <w:style w:type="character" w:customStyle="1" w:styleId="WW-WW8Num4z011111">
    <w:name w:val="WW-WW8Num4z011111"/>
    <w:rsid w:val="005552DC"/>
    <w:rPr>
      <w:rFonts w:ascii="StarSymbol" w:hAnsi="StarSymbol" w:cs="StarSymbol"/>
      <w:sz w:val="18"/>
      <w:szCs w:val="18"/>
    </w:rPr>
  </w:style>
  <w:style w:type="character" w:customStyle="1" w:styleId="WW-WW8Num5z011111">
    <w:name w:val="WW-WW8Num5z011111"/>
    <w:rsid w:val="005552DC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rsid w:val="005552DC"/>
    <w:rPr>
      <w:rFonts w:ascii="StarSymbol" w:hAnsi="StarSymbol"/>
    </w:rPr>
  </w:style>
  <w:style w:type="character" w:customStyle="1" w:styleId="WW-WW8Num10z011111">
    <w:name w:val="WW-WW8Num10z011111"/>
    <w:rsid w:val="005552DC"/>
    <w:rPr>
      <w:rFonts w:ascii="StarSymbol" w:hAnsi="StarSymbol"/>
    </w:rPr>
  </w:style>
  <w:style w:type="character" w:customStyle="1" w:styleId="WW-WW8Num11z011111">
    <w:name w:val="WW-WW8Num11z011111"/>
    <w:rsid w:val="005552DC"/>
    <w:rPr>
      <w:rFonts w:ascii="StarSymbol" w:hAnsi="StarSymbol"/>
    </w:rPr>
  </w:style>
  <w:style w:type="character" w:customStyle="1" w:styleId="WW-WW8Num12z011111">
    <w:name w:val="WW-WW8Num12z011111"/>
    <w:rsid w:val="005552DC"/>
    <w:rPr>
      <w:rFonts w:ascii="StarSymbol" w:hAnsi="StarSymbol"/>
    </w:rPr>
  </w:style>
  <w:style w:type="character" w:customStyle="1" w:styleId="WW-WW8Num13z011111">
    <w:name w:val="WW-WW8Num13z011111"/>
    <w:rsid w:val="005552DC"/>
    <w:rPr>
      <w:rFonts w:ascii="StarSymbol" w:hAnsi="StarSymbol"/>
    </w:rPr>
  </w:style>
  <w:style w:type="character" w:customStyle="1" w:styleId="WW-WW8Num14z011111">
    <w:name w:val="WW-WW8Num14z011111"/>
    <w:rsid w:val="005552DC"/>
    <w:rPr>
      <w:rFonts w:ascii="Wingdings" w:hAnsi="Wingdings"/>
    </w:rPr>
  </w:style>
  <w:style w:type="character" w:customStyle="1" w:styleId="WW-WW8Num15z011111">
    <w:name w:val="WW-WW8Num15z011111"/>
    <w:rsid w:val="005552DC"/>
    <w:rPr>
      <w:rFonts w:ascii="Wingdings" w:hAnsi="Wingdings"/>
    </w:rPr>
  </w:style>
  <w:style w:type="character" w:customStyle="1" w:styleId="WW-WW8Num16z111111">
    <w:name w:val="WW-WW8Num16z111111"/>
    <w:rsid w:val="005552DC"/>
    <w:rPr>
      <w:rFonts w:ascii="StarSymbol" w:hAnsi="StarSymbol"/>
    </w:rPr>
  </w:style>
  <w:style w:type="character" w:customStyle="1" w:styleId="WW-WW8Num17z011111">
    <w:name w:val="WW-WW8Num17z011111"/>
    <w:rsid w:val="005552DC"/>
    <w:rPr>
      <w:rFonts w:ascii="StarSymbol" w:hAnsi="StarSymbol"/>
    </w:rPr>
  </w:style>
  <w:style w:type="character" w:customStyle="1" w:styleId="WW-WW8Num18z011111">
    <w:name w:val="WW-WW8Num18z011111"/>
    <w:rsid w:val="005552DC"/>
    <w:rPr>
      <w:rFonts w:ascii="StarSymbol" w:hAnsi="StarSymbol" w:cs="StarSymbol"/>
      <w:sz w:val="18"/>
      <w:szCs w:val="18"/>
    </w:rPr>
  </w:style>
  <w:style w:type="character" w:customStyle="1" w:styleId="WW-WW8Num19z011111">
    <w:name w:val="WW-WW8Num19z011111"/>
    <w:rsid w:val="005552DC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5552DC"/>
  </w:style>
  <w:style w:type="character" w:customStyle="1" w:styleId="WW-WW8Num1z0111111">
    <w:name w:val="WW-WW8Num1z0111111"/>
    <w:rsid w:val="005552DC"/>
    <w:rPr>
      <w:rFonts w:ascii="StarSymbol" w:hAnsi="StarSymbol"/>
    </w:rPr>
  </w:style>
  <w:style w:type="character" w:customStyle="1" w:styleId="WW-WW8Num2z0111111">
    <w:name w:val="WW-WW8Num2z0111111"/>
    <w:rsid w:val="005552DC"/>
    <w:rPr>
      <w:rFonts w:ascii="StarSymbol" w:hAnsi="StarSymbol" w:cs="StarSymbol"/>
      <w:sz w:val="18"/>
      <w:szCs w:val="18"/>
    </w:rPr>
  </w:style>
  <w:style w:type="character" w:customStyle="1" w:styleId="WW-WW8Num3z0111111">
    <w:name w:val="WW-WW8Num3z0111111"/>
    <w:rsid w:val="005552DC"/>
    <w:rPr>
      <w:rFonts w:ascii="StarSymbol" w:hAnsi="StarSymbol" w:cs="StarSymbol"/>
      <w:sz w:val="18"/>
      <w:szCs w:val="18"/>
    </w:rPr>
  </w:style>
  <w:style w:type="character" w:customStyle="1" w:styleId="WW-WW8Num4z0111111">
    <w:name w:val="WW-WW8Num4z0111111"/>
    <w:rsid w:val="005552DC"/>
    <w:rPr>
      <w:rFonts w:ascii="StarSymbol" w:hAnsi="StarSymbol" w:cs="StarSymbol"/>
      <w:sz w:val="18"/>
      <w:szCs w:val="18"/>
    </w:rPr>
  </w:style>
  <w:style w:type="character" w:customStyle="1" w:styleId="WW-WW8Num5z0111111">
    <w:name w:val="WW-WW8Num5z0111111"/>
    <w:rsid w:val="005552DC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rsid w:val="005552DC"/>
    <w:rPr>
      <w:rFonts w:ascii="StarSymbol" w:hAnsi="StarSymbol"/>
    </w:rPr>
  </w:style>
  <w:style w:type="character" w:customStyle="1" w:styleId="WW-WW8Num10z0111111">
    <w:name w:val="WW-WW8Num10z0111111"/>
    <w:rsid w:val="005552DC"/>
    <w:rPr>
      <w:rFonts w:ascii="StarSymbol" w:hAnsi="StarSymbol"/>
    </w:rPr>
  </w:style>
  <w:style w:type="character" w:customStyle="1" w:styleId="WW-WW8Num11z0111111">
    <w:name w:val="WW-WW8Num11z0111111"/>
    <w:rsid w:val="005552DC"/>
    <w:rPr>
      <w:rFonts w:ascii="StarSymbol" w:hAnsi="StarSymbol"/>
    </w:rPr>
  </w:style>
  <w:style w:type="character" w:customStyle="1" w:styleId="WW-WW8Num12z0111111">
    <w:name w:val="WW-WW8Num12z0111111"/>
    <w:rsid w:val="005552DC"/>
    <w:rPr>
      <w:rFonts w:ascii="StarSymbol" w:hAnsi="StarSymbol"/>
    </w:rPr>
  </w:style>
  <w:style w:type="character" w:customStyle="1" w:styleId="WW-WW8Num13z0111111">
    <w:name w:val="WW-WW8Num13z0111111"/>
    <w:rsid w:val="005552DC"/>
    <w:rPr>
      <w:rFonts w:ascii="StarSymbol" w:hAnsi="StarSymbol"/>
    </w:rPr>
  </w:style>
  <w:style w:type="character" w:customStyle="1" w:styleId="WW-WW8Num14z0111111">
    <w:name w:val="WW-WW8Num14z0111111"/>
    <w:rsid w:val="005552DC"/>
    <w:rPr>
      <w:rFonts w:ascii="Wingdings" w:hAnsi="Wingdings"/>
    </w:rPr>
  </w:style>
  <w:style w:type="character" w:customStyle="1" w:styleId="WW-WW8Num15z0111111">
    <w:name w:val="WW-WW8Num15z0111111"/>
    <w:rsid w:val="005552DC"/>
    <w:rPr>
      <w:rFonts w:ascii="Wingdings" w:hAnsi="Wingdings"/>
    </w:rPr>
  </w:style>
  <w:style w:type="character" w:customStyle="1" w:styleId="WW-WW8Num16z1111111">
    <w:name w:val="WW-WW8Num16z1111111"/>
    <w:rsid w:val="005552DC"/>
    <w:rPr>
      <w:rFonts w:ascii="StarSymbol" w:hAnsi="StarSymbol"/>
    </w:rPr>
  </w:style>
  <w:style w:type="character" w:customStyle="1" w:styleId="WW-WW8Num17z0111111">
    <w:name w:val="WW-WW8Num17z0111111"/>
    <w:rsid w:val="005552DC"/>
    <w:rPr>
      <w:rFonts w:ascii="StarSymbol" w:hAnsi="StarSymbol"/>
    </w:rPr>
  </w:style>
  <w:style w:type="character" w:customStyle="1" w:styleId="WW-WW8Num18z0111111">
    <w:name w:val="WW-WW8Num18z0111111"/>
    <w:rsid w:val="005552DC"/>
    <w:rPr>
      <w:rFonts w:ascii="StarSymbol" w:hAnsi="StarSymbol" w:cs="StarSymbol"/>
      <w:sz w:val="18"/>
      <w:szCs w:val="18"/>
    </w:rPr>
  </w:style>
  <w:style w:type="character" w:customStyle="1" w:styleId="WW-WW8Num19z0111111">
    <w:name w:val="WW-WW8Num19z0111111"/>
    <w:rsid w:val="005552DC"/>
    <w:rPr>
      <w:rFonts w:ascii="Symbol" w:hAnsi="Symbol" w:cs="StarSymbol"/>
      <w:sz w:val="18"/>
      <w:szCs w:val="18"/>
    </w:rPr>
  </w:style>
  <w:style w:type="character" w:customStyle="1" w:styleId="WW-Absatz-Standardschriftart1111111">
    <w:name w:val="WW-Absatz-Standardschriftart1111111"/>
    <w:rsid w:val="005552DC"/>
  </w:style>
  <w:style w:type="character" w:customStyle="1" w:styleId="WW-WW8Num1z01111111">
    <w:name w:val="WW-WW8Num1z01111111"/>
    <w:rsid w:val="005552DC"/>
    <w:rPr>
      <w:rFonts w:ascii="StarSymbol" w:hAnsi="StarSymbol"/>
    </w:rPr>
  </w:style>
  <w:style w:type="character" w:customStyle="1" w:styleId="WW-WW8Num2z01111111">
    <w:name w:val="WW-WW8Num2z01111111"/>
    <w:rsid w:val="005552DC"/>
    <w:rPr>
      <w:rFonts w:ascii="StarSymbol" w:hAnsi="StarSymbol" w:cs="StarSymbol"/>
      <w:sz w:val="18"/>
      <w:szCs w:val="18"/>
    </w:rPr>
  </w:style>
  <w:style w:type="character" w:customStyle="1" w:styleId="WW-WW8Num3z01111111">
    <w:name w:val="WW-WW8Num3z01111111"/>
    <w:rsid w:val="005552DC"/>
    <w:rPr>
      <w:rFonts w:ascii="StarSymbol" w:hAnsi="StarSymbol" w:cs="StarSymbol"/>
      <w:sz w:val="18"/>
      <w:szCs w:val="18"/>
    </w:rPr>
  </w:style>
  <w:style w:type="character" w:customStyle="1" w:styleId="WW-WW8Num4z01111111">
    <w:name w:val="WW-WW8Num4z01111111"/>
    <w:rsid w:val="005552DC"/>
    <w:rPr>
      <w:rFonts w:ascii="StarSymbol" w:hAnsi="StarSymbol" w:cs="StarSymbol"/>
      <w:sz w:val="18"/>
      <w:szCs w:val="18"/>
    </w:rPr>
  </w:style>
  <w:style w:type="character" w:customStyle="1" w:styleId="WW-WW8Num5z01111111">
    <w:name w:val="WW-WW8Num5z01111111"/>
    <w:rsid w:val="005552DC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rsid w:val="005552DC"/>
    <w:rPr>
      <w:rFonts w:ascii="StarSymbol" w:hAnsi="StarSymbol"/>
    </w:rPr>
  </w:style>
  <w:style w:type="character" w:customStyle="1" w:styleId="WW-WW8Num10z01111111">
    <w:name w:val="WW-WW8Num10z01111111"/>
    <w:rsid w:val="005552DC"/>
    <w:rPr>
      <w:rFonts w:ascii="StarSymbol" w:hAnsi="StarSymbol"/>
    </w:rPr>
  </w:style>
  <w:style w:type="character" w:customStyle="1" w:styleId="WW-WW8Num11z01111111">
    <w:name w:val="WW-WW8Num11z01111111"/>
    <w:rsid w:val="005552DC"/>
    <w:rPr>
      <w:rFonts w:ascii="StarSymbol" w:hAnsi="StarSymbol"/>
    </w:rPr>
  </w:style>
  <w:style w:type="character" w:customStyle="1" w:styleId="WW-WW8Num12z01111111">
    <w:name w:val="WW-WW8Num12z01111111"/>
    <w:rsid w:val="005552DC"/>
    <w:rPr>
      <w:rFonts w:ascii="StarSymbol" w:hAnsi="StarSymbol"/>
    </w:rPr>
  </w:style>
  <w:style w:type="character" w:customStyle="1" w:styleId="WW-WW8Num13z01111111">
    <w:name w:val="WW-WW8Num13z01111111"/>
    <w:rsid w:val="005552DC"/>
    <w:rPr>
      <w:rFonts w:ascii="StarSymbol" w:hAnsi="StarSymbol"/>
    </w:rPr>
  </w:style>
  <w:style w:type="character" w:customStyle="1" w:styleId="WW-WW8Num14z01111111">
    <w:name w:val="WW-WW8Num14z01111111"/>
    <w:rsid w:val="005552DC"/>
    <w:rPr>
      <w:rFonts w:ascii="Wingdings" w:hAnsi="Wingdings"/>
    </w:rPr>
  </w:style>
  <w:style w:type="character" w:customStyle="1" w:styleId="WW-WW8Num15z01111111">
    <w:name w:val="WW-WW8Num15z01111111"/>
    <w:rsid w:val="005552DC"/>
    <w:rPr>
      <w:rFonts w:ascii="Wingdings" w:hAnsi="Wingdings"/>
    </w:rPr>
  </w:style>
  <w:style w:type="character" w:customStyle="1" w:styleId="WW-WW8Num16z11111111">
    <w:name w:val="WW-WW8Num16z11111111"/>
    <w:rsid w:val="005552DC"/>
    <w:rPr>
      <w:rFonts w:ascii="StarSymbol" w:hAnsi="StarSymbol"/>
    </w:rPr>
  </w:style>
  <w:style w:type="character" w:customStyle="1" w:styleId="WW-WW8Num17z01111111">
    <w:name w:val="WW-WW8Num17z01111111"/>
    <w:rsid w:val="005552DC"/>
    <w:rPr>
      <w:rFonts w:ascii="StarSymbol" w:hAnsi="StarSymbol"/>
    </w:rPr>
  </w:style>
  <w:style w:type="character" w:customStyle="1" w:styleId="WW-WW8Num18z01111111">
    <w:name w:val="WW-WW8Num18z01111111"/>
    <w:rsid w:val="005552DC"/>
    <w:rPr>
      <w:rFonts w:ascii="StarSymbol" w:hAnsi="StarSymbol" w:cs="StarSymbol"/>
      <w:sz w:val="18"/>
      <w:szCs w:val="18"/>
    </w:rPr>
  </w:style>
  <w:style w:type="character" w:customStyle="1" w:styleId="WW-WW8Num19z01111111">
    <w:name w:val="WW-WW8Num19z01111111"/>
    <w:rsid w:val="005552DC"/>
    <w:rPr>
      <w:rFonts w:ascii="Symbol" w:hAnsi="Symbol" w:cs="StarSymbol"/>
      <w:sz w:val="18"/>
      <w:szCs w:val="18"/>
    </w:rPr>
  </w:style>
  <w:style w:type="character" w:customStyle="1" w:styleId="WW-Absatz-Standardschriftart11111111">
    <w:name w:val="WW-Absatz-Standardschriftart11111111"/>
    <w:rsid w:val="005552DC"/>
  </w:style>
  <w:style w:type="character" w:customStyle="1" w:styleId="WW-WW8Num1z011111111">
    <w:name w:val="WW-WW8Num1z011111111"/>
    <w:rsid w:val="005552DC"/>
    <w:rPr>
      <w:rFonts w:ascii="StarSymbol" w:hAnsi="StarSymbol"/>
    </w:rPr>
  </w:style>
  <w:style w:type="character" w:customStyle="1" w:styleId="WW-WW8Num2z011111111">
    <w:name w:val="WW-WW8Num2z011111111"/>
    <w:rsid w:val="005552DC"/>
    <w:rPr>
      <w:rFonts w:ascii="StarSymbol" w:hAnsi="StarSymbol" w:cs="StarSymbol"/>
      <w:sz w:val="18"/>
      <w:szCs w:val="18"/>
    </w:rPr>
  </w:style>
  <w:style w:type="character" w:customStyle="1" w:styleId="WW-WW8Num3z011111111">
    <w:name w:val="WW-WW8Num3z011111111"/>
    <w:rsid w:val="005552DC"/>
    <w:rPr>
      <w:rFonts w:ascii="StarSymbol" w:hAnsi="StarSymbol" w:cs="StarSymbol"/>
      <w:sz w:val="18"/>
      <w:szCs w:val="18"/>
    </w:rPr>
  </w:style>
  <w:style w:type="character" w:customStyle="1" w:styleId="WW-WW8Num4z011111111">
    <w:name w:val="WW-WW8Num4z011111111"/>
    <w:rsid w:val="005552DC"/>
    <w:rPr>
      <w:rFonts w:ascii="StarSymbol" w:hAnsi="StarSymbol" w:cs="StarSymbol"/>
      <w:sz w:val="18"/>
      <w:szCs w:val="18"/>
    </w:rPr>
  </w:style>
  <w:style w:type="character" w:customStyle="1" w:styleId="WW-WW8Num5z011111111">
    <w:name w:val="WW-WW8Num5z011111111"/>
    <w:rsid w:val="005552DC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rsid w:val="005552DC"/>
    <w:rPr>
      <w:rFonts w:ascii="StarSymbol" w:hAnsi="StarSymbol"/>
    </w:rPr>
  </w:style>
  <w:style w:type="character" w:customStyle="1" w:styleId="WW-WW8Num10z011111111">
    <w:name w:val="WW-WW8Num10z011111111"/>
    <w:rsid w:val="005552DC"/>
    <w:rPr>
      <w:rFonts w:ascii="StarSymbol" w:hAnsi="StarSymbol"/>
    </w:rPr>
  </w:style>
  <w:style w:type="character" w:customStyle="1" w:styleId="WW-WW8Num11z011111111">
    <w:name w:val="WW-WW8Num11z011111111"/>
    <w:rsid w:val="005552DC"/>
    <w:rPr>
      <w:rFonts w:ascii="StarSymbol" w:hAnsi="StarSymbol"/>
    </w:rPr>
  </w:style>
  <w:style w:type="character" w:customStyle="1" w:styleId="WW-WW8Num12z011111111">
    <w:name w:val="WW-WW8Num12z011111111"/>
    <w:rsid w:val="005552DC"/>
    <w:rPr>
      <w:rFonts w:ascii="StarSymbol" w:hAnsi="StarSymbol"/>
    </w:rPr>
  </w:style>
  <w:style w:type="character" w:customStyle="1" w:styleId="WW-WW8Num13z011111111">
    <w:name w:val="WW-WW8Num13z011111111"/>
    <w:rsid w:val="005552DC"/>
    <w:rPr>
      <w:rFonts w:ascii="StarSymbol" w:hAnsi="StarSymbol"/>
    </w:rPr>
  </w:style>
  <w:style w:type="character" w:customStyle="1" w:styleId="WW-WW8Num14z011111111">
    <w:name w:val="WW-WW8Num14z011111111"/>
    <w:rsid w:val="005552DC"/>
    <w:rPr>
      <w:rFonts w:ascii="Wingdings" w:hAnsi="Wingdings"/>
    </w:rPr>
  </w:style>
  <w:style w:type="character" w:customStyle="1" w:styleId="WW-WW8Num15z011111111">
    <w:name w:val="WW-WW8Num15z011111111"/>
    <w:rsid w:val="005552DC"/>
    <w:rPr>
      <w:rFonts w:ascii="Wingdings" w:hAnsi="Wingdings"/>
    </w:rPr>
  </w:style>
  <w:style w:type="character" w:customStyle="1" w:styleId="WW-WW8Num16z111111111">
    <w:name w:val="WW-WW8Num16z111111111"/>
    <w:rsid w:val="005552DC"/>
    <w:rPr>
      <w:rFonts w:ascii="StarSymbol" w:hAnsi="StarSymbol"/>
    </w:rPr>
  </w:style>
  <w:style w:type="character" w:customStyle="1" w:styleId="WW-WW8Num17z011111111">
    <w:name w:val="WW-WW8Num17z011111111"/>
    <w:rsid w:val="005552DC"/>
    <w:rPr>
      <w:rFonts w:ascii="StarSymbol" w:hAnsi="StarSymbol"/>
    </w:rPr>
  </w:style>
  <w:style w:type="character" w:customStyle="1" w:styleId="WW-WW8Num18z011111111">
    <w:name w:val="WW-WW8Num18z011111111"/>
    <w:rsid w:val="005552DC"/>
    <w:rPr>
      <w:rFonts w:ascii="StarSymbol" w:hAnsi="StarSymbol" w:cs="StarSymbol"/>
      <w:sz w:val="18"/>
      <w:szCs w:val="18"/>
    </w:rPr>
  </w:style>
  <w:style w:type="character" w:customStyle="1" w:styleId="WW-WW8Num19z011111111">
    <w:name w:val="WW-WW8Num19z011111111"/>
    <w:rsid w:val="005552DC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  <w:rsid w:val="005552DC"/>
  </w:style>
  <w:style w:type="character" w:customStyle="1" w:styleId="WW-WW8Num1z0111111111">
    <w:name w:val="WW-WW8Num1z0111111111"/>
    <w:rsid w:val="005552DC"/>
    <w:rPr>
      <w:rFonts w:ascii="StarSymbol" w:hAnsi="StarSymbol"/>
    </w:rPr>
  </w:style>
  <w:style w:type="character" w:customStyle="1" w:styleId="WW-WW8Num2z0111111111">
    <w:name w:val="WW-WW8Num2z0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3z0111111111">
    <w:name w:val="WW-WW8Num3z0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4z0111111111">
    <w:name w:val="WW-WW8Num4z0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5z0111111111">
    <w:name w:val="WW-WW8Num5z0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rsid w:val="005552DC"/>
    <w:rPr>
      <w:rFonts w:ascii="StarSymbol" w:hAnsi="StarSymbol"/>
    </w:rPr>
  </w:style>
  <w:style w:type="character" w:customStyle="1" w:styleId="WW-WW8Num10z0111111111">
    <w:name w:val="WW-WW8Num10z0111111111"/>
    <w:rsid w:val="005552DC"/>
    <w:rPr>
      <w:rFonts w:ascii="StarSymbol" w:hAnsi="StarSymbol"/>
    </w:rPr>
  </w:style>
  <w:style w:type="character" w:customStyle="1" w:styleId="WW-WW8Num11z0111111111">
    <w:name w:val="WW-WW8Num11z0111111111"/>
    <w:rsid w:val="005552DC"/>
    <w:rPr>
      <w:rFonts w:ascii="StarSymbol" w:hAnsi="StarSymbol"/>
    </w:rPr>
  </w:style>
  <w:style w:type="character" w:customStyle="1" w:styleId="WW-WW8Num12z0111111111">
    <w:name w:val="WW-WW8Num12z0111111111"/>
    <w:rsid w:val="005552DC"/>
    <w:rPr>
      <w:rFonts w:ascii="StarSymbol" w:hAnsi="StarSymbol"/>
    </w:rPr>
  </w:style>
  <w:style w:type="character" w:customStyle="1" w:styleId="WW-WW8Num13z0111111111">
    <w:name w:val="WW-WW8Num13z0111111111"/>
    <w:rsid w:val="005552DC"/>
    <w:rPr>
      <w:rFonts w:ascii="StarSymbol" w:hAnsi="StarSymbol"/>
    </w:rPr>
  </w:style>
  <w:style w:type="character" w:customStyle="1" w:styleId="WW-WW8Num14z0111111111">
    <w:name w:val="WW-WW8Num14z0111111111"/>
    <w:rsid w:val="005552DC"/>
    <w:rPr>
      <w:rFonts w:ascii="Wingdings" w:hAnsi="Wingdings"/>
    </w:rPr>
  </w:style>
  <w:style w:type="character" w:customStyle="1" w:styleId="WW-WW8Num15z0111111111">
    <w:name w:val="WW-WW8Num15z0111111111"/>
    <w:rsid w:val="005552DC"/>
    <w:rPr>
      <w:rFonts w:ascii="Wingdings" w:hAnsi="Wingdings"/>
    </w:rPr>
  </w:style>
  <w:style w:type="character" w:customStyle="1" w:styleId="WW-WW8Num16z1111111111">
    <w:name w:val="WW-WW8Num16z1111111111"/>
    <w:rsid w:val="005552DC"/>
    <w:rPr>
      <w:rFonts w:ascii="StarSymbol" w:hAnsi="StarSymbol"/>
    </w:rPr>
  </w:style>
  <w:style w:type="character" w:customStyle="1" w:styleId="WW-WW8Num17z0111111111">
    <w:name w:val="WW-WW8Num17z0111111111"/>
    <w:rsid w:val="005552DC"/>
    <w:rPr>
      <w:rFonts w:ascii="StarSymbol" w:hAnsi="StarSymbol"/>
    </w:rPr>
  </w:style>
  <w:style w:type="character" w:customStyle="1" w:styleId="WW-WW8Num18z0111111111">
    <w:name w:val="WW-WW8Num18z0111111111"/>
    <w:rsid w:val="005552DC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rsid w:val="005552DC"/>
  </w:style>
  <w:style w:type="character" w:customStyle="1" w:styleId="WW-WW8Num1z01111111111">
    <w:name w:val="WW-WW8Num1z01111111111"/>
    <w:rsid w:val="005552DC"/>
    <w:rPr>
      <w:rFonts w:ascii="StarSymbol" w:hAnsi="StarSymbol"/>
    </w:rPr>
  </w:style>
  <w:style w:type="character" w:customStyle="1" w:styleId="WW-WW8Num2z01111111111">
    <w:name w:val="WW-WW8Num2z0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3z01111111111">
    <w:name w:val="WW-WW8Num3z0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4z01111111111">
    <w:name w:val="WW-WW8Num4z0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5z01111111111">
    <w:name w:val="WW-WW8Num5z0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rsid w:val="005552DC"/>
    <w:rPr>
      <w:rFonts w:ascii="StarSymbol" w:hAnsi="StarSymbol"/>
    </w:rPr>
  </w:style>
  <w:style w:type="character" w:customStyle="1" w:styleId="WW-WW8Num10z01111111111">
    <w:name w:val="WW-WW8Num10z01111111111"/>
    <w:rsid w:val="005552DC"/>
    <w:rPr>
      <w:rFonts w:ascii="StarSymbol" w:hAnsi="StarSymbol"/>
    </w:rPr>
  </w:style>
  <w:style w:type="character" w:customStyle="1" w:styleId="WW-WW8Num11z01111111111">
    <w:name w:val="WW-WW8Num11z01111111111"/>
    <w:rsid w:val="005552DC"/>
    <w:rPr>
      <w:rFonts w:ascii="StarSymbol" w:hAnsi="StarSymbol"/>
    </w:rPr>
  </w:style>
  <w:style w:type="character" w:customStyle="1" w:styleId="WW-WW8Num12z01111111111">
    <w:name w:val="WW-WW8Num12z01111111111"/>
    <w:rsid w:val="005552DC"/>
    <w:rPr>
      <w:rFonts w:ascii="StarSymbol" w:hAnsi="StarSymbol"/>
    </w:rPr>
  </w:style>
  <w:style w:type="character" w:customStyle="1" w:styleId="WW-WW8Num13z01111111111">
    <w:name w:val="WW-WW8Num13z01111111111"/>
    <w:rsid w:val="005552DC"/>
    <w:rPr>
      <w:rFonts w:ascii="StarSymbol" w:hAnsi="StarSymbol"/>
    </w:rPr>
  </w:style>
  <w:style w:type="character" w:customStyle="1" w:styleId="WW-WW8Num14z01111111111">
    <w:name w:val="WW-WW8Num14z01111111111"/>
    <w:rsid w:val="005552DC"/>
    <w:rPr>
      <w:rFonts w:ascii="Wingdings" w:hAnsi="Wingdings"/>
    </w:rPr>
  </w:style>
  <w:style w:type="character" w:customStyle="1" w:styleId="WW-WW8Num15z01111111111">
    <w:name w:val="WW-WW8Num15z01111111111"/>
    <w:rsid w:val="005552DC"/>
    <w:rPr>
      <w:rFonts w:ascii="Wingdings" w:hAnsi="Wingdings"/>
    </w:rPr>
  </w:style>
  <w:style w:type="character" w:customStyle="1" w:styleId="WW-WW8Num16z11111111111">
    <w:name w:val="WW-WW8Num16z11111111111"/>
    <w:rsid w:val="005552DC"/>
    <w:rPr>
      <w:rFonts w:ascii="StarSymbol" w:hAnsi="StarSymbol"/>
    </w:rPr>
  </w:style>
  <w:style w:type="character" w:customStyle="1" w:styleId="WW-WW8Num17z01111111111">
    <w:name w:val="WW-WW8Num17z01111111111"/>
    <w:rsid w:val="005552DC"/>
    <w:rPr>
      <w:rFonts w:ascii="StarSymbol" w:hAnsi="StarSymbol"/>
    </w:rPr>
  </w:style>
  <w:style w:type="character" w:customStyle="1" w:styleId="WW-WW8Num18z01111111111">
    <w:name w:val="WW-WW8Num18z01111111111"/>
    <w:rsid w:val="005552DC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rsid w:val="005552DC"/>
  </w:style>
  <w:style w:type="character" w:customStyle="1" w:styleId="WW-WW8Num1z011111111111">
    <w:name w:val="WW-WW8Num1z011111111111"/>
    <w:rsid w:val="005552DC"/>
    <w:rPr>
      <w:rFonts w:ascii="StarSymbol" w:hAnsi="StarSymbol"/>
    </w:rPr>
  </w:style>
  <w:style w:type="character" w:customStyle="1" w:styleId="WW-WW8Num2z011111111111">
    <w:name w:val="WW-WW8Num2z0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3z011111111111">
    <w:name w:val="WW-WW8Num3z0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4z011111111111">
    <w:name w:val="WW-WW8Num4z0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5z011111111111">
    <w:name w:val="WW-WW8Num5z0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rsid w:val="005552DC"/>
    <w:rPr>
      <w:rFonts w:ascii="StarSymbol" w:hAnsi="StarSymbol"/>
    </w:rPr>
  </w:style>
  <w:style w:type="character" w:customStyle="1" w:styleId="WW-WW8Num10z011111111111">
    <w:name w:val="WW-WW8Num10z011111111111"/>
    <w:rsid w:val="005552DC"/>
    <w:rPr>
      <w:rFonts w:ascii="StarSymbol" w:hAnsi="StarSymbol"/>
    </w:rPr>
  </w:style>
  <w:style w:type="character" w:customStyle="1" w:styleId="WW-WW8Num11z011111111111">
    <w:name w:val="WW-WW8Num11z011111111111"/>
    <w:rsid w:val="005552DC"/>
    <w:rPr>
      <w:rFonts w:ascii="StarSymbol" w:hAnsi="StarSymbol"/>
    </w:rPr>
  </w:style>
  <w:style w:type="character" w:customStyle="1" w:styleId="WW-WW8Num12z011111111111">
    <w:name w:val="WW-WW8Num12z011111111111"/>
    <w:rsid w:val="005552DC"/>
    <w:rPr>
      <w:rFonts w:ascii="StarSymbol" w:hAnsi="StarSymbol"/>
    </w:rPr>
  </w:style>
  <w:style w:type="character" w:customStyle="1" w:styleId="WW-WW8Num13z011111111111">
    <w:name w:val="WW-WW8Num13z011111111111"/>
    <w:rsid w:val="005552DC"/>
    <w:rPr>
      <w:rFonts w:ascii="StarSymbol" w:hAnsi="StarSymbol"/>
    </w:rPr>
  </w:style>
  <w:style w:type="character" w:customStyle="1" w:styleId="WW-WW8Num14z011111111111">
    <w:name w:val="WW-WW8Num14z011111111111"/>
    <w:rsid w:val="005552DC"/>
    <w:rPr>
      <w:rFonts w:ascii="Wingdings" w:hAnsi="Wingdings"/>
    </w:rPr>
  </w:style>
  <w:style w:type="character" w:customStyle="1" w:styleId="WW-WW8Num15z011111111111">
    <w:name w:val="WW-WW8Num15z011111111111"/>
    <w:rsid w:val="005552DC"/>
    <w:rPr>
      <w:rFonts w:ascii="Wingdings" w:hAnsi="Wingdings"/>
    </w:rPr>
  </w:style>
  <w:style w:type="character" w:customStyle="1" w:styleId="WW-Absatz-Standardschriftart111111111111">
    <w:name w:val="WW-Absatz-Standardschriftart111111111111"/>
    <w:rsid w:val="005552DC"/>
  </w:style>
  <w:style w:type="character" w:customStyle="1" w:styleId="WW-WW8Num1z0111111111111">
    <w:name w:val="WW-WW8Num1z0111111111111"/>
    <w:rsid w:val="005552DC"/>
    <w:rPr>
      <w:rFonts w:ascii="StarSymbol" w:hAnsi="StarSymbol"/>
    </w:rPr>
  </w:style>
  <w:style w:type="character" w:customStyle="1" w:styleId="WW-WW8Num2z0111111111111">
    <w:name w:val="WW-WW8Num2z01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3z0111111111111">
    <w:name w:val="WW-WW8Num3z01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4z0111111111111">
    <w:name w:val="WW-WW8Num4z01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5z0111111111111">
    <w:name w:val="WW-WW8Num5z01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rsid w:val="005552DC"/>
    <w:rPr>
      <w:rFonts w:ascii="StarSymbol" w:hAnsi="StarSymbol"/>
    </w:rPr>
  </w:style>
  <w:style w:type="character" w:customStyle="1" w:styleId="WW8Num7z0">
    <w:name w:val="WW8Num7z0"/>
    <w:rsid w:val="005552DC"/>
    <w:rPr>
      <w:rFonts w:ascii="StarSymbol" w:hAnsi="StarSymbol"/>
    </w:rPr>
  </w:style>
  <w:style w:type="character" w:customStyle="1" w:styleId="WW8Num8z0">
    <w:name w:val="WW8Num8z0"/>
    <w:rsid w:val="005552DC"/>
    <w:rPr>
      <w:rFonts w:ascii="Symbol" w:hAnsi="Symbol" w:cs="StarSymbol"/>
      <w:sz w:val="18"/>
      <w:szCs w:val="18"/>
    </w:rPr>
  </w:style>
  <w:style w:type="character" w:customStyle="1" w:styleId="WW-WW8Num12z0111111111111">
    <w:name w:val="WW-WW8Num12z0111111111111"/>
    <w:rsid w:val="005552DC"/>
    <w:rPr>
      <w:rFonts w:ascii="StarSymbol" w:hAnsi="StarSymbol"/>
    </w:rPr>
  </w:style>
  <w:style w:type="character" w:customStyle="1" w:styleId="WW-WW8Num13z0111111111111">
    <w:name w:val="WW-WW8Num13z0111111111111"/>
    <w:rsid w:val="005552DC"/>
    <w:rPr>
      <w:rFonts w:ascii="StarSymbol" w:hAnsi="StarSymbol"/>
    </w:rPr>
  </w:style>
  <w:style w:type="character" w:customStyle="1" w:styleId="WW-WW8Num14z0111111111111">
    <w:name w:val="WW-WW8Num14z0111111111111"/>
    <w:rsid w:val="005552DC"/>
    <w:rPr>
      <w:rFonts w:ascii="StarSymbol" w:hAnsi="StarSymbol"/>
    </w:rPr>
  </w:style>
  <w:style w:type="character" w:customStyle="1" w:styleId="WW-WW8Num15z0111111111111">
    <w:name w:val="WW-WW8Num15z0111111111111"/>
    <w:rsid w:val="005552DC"/>
    <w:rPr>
      <w:rFonts w:ascii="StarSymbol" w:hAnsi="StarSymbol"/>
    </w:rPr>
  </w:style>
  <w:style w:type="character" w:customStyle="1" w:styleId="WW8Num16z0">
    <w:name w:val="WW8Num16z0"/>
    <w:rsid w:val="005552DC"/>
    <w:rPr>
      <w:rFonts w:ascii="Wingdings" w:hAnsi="Wingdings"/>
    </w:rPr>
  </w:style>
  <w:style w:type="character" w:customStyle="1" w:styleId="WW-WW8Num17z011111111111">
    <w:name w:val="WW-WW8Num17z011111111111"/>
    <w:rsid w:val="005552DC"/>
    <w:rPr>
      <w:rFonts w:ascii="Wingdings" w:hAnsi="Wingdings"/>
    </w:rPr>
  </w:style>
  <w:style w:type="character" w:customStyle="1" w:styleId="WW-Absatz-Standardschriftart1111111111111">
    <w:name w:val="WW-Absatz-Standardschriftart1111111111111"/>
    <w:rsid w:val="005552DC"/>
  </w:style>
  <w:style w:type="character" w:customStyle="1" w:styleId="WW-WW8Num1z01111111111111">
    <w:name w:val="WW-WW8Num1z01111111111111"/>
    <w:rsid w:val="005552DC"/>
    <w:rPr>
      <w:rFonts w:ascii="StarSymbol" w:hAnsi="StarSymbol"/>
    </w:rPr>
  </w:style>
  <w:style w:type="character" w:customStyle="1" w:styleId="WW-WW8Num2z01111111111111">
    <w:name w:val="WW-WW8Num2z011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3z01111111111111">
    <w:name w:val="WW-WW8Num3z011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4z01111111111111">
    <w:name w:val="WW-WW8Num4z011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5z01111111111111">
    <w:name w:val="WW-WW8Num5z011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rsid w:val="005552DC"/>
    <w:rPr>
      <w:rFonts w:ascii="StarSymbol" w:hAnsi="StarSymbol"/>
    </w:rPr>
  </w:style>
  <w:style w:type="character" w:customStyle="1" w:styleId="WW-WW8Num7z0">
    <w:name w:val="WW-WW8Num7z0"/>
    <w:rsid w:val="005552DC"/>
    <w:rPr>
      <w:rFonts w:ascii="StarSymbol" w:hAnsi="StarSymbol"/>
    </w:rPr>
  </w:style>
  <w:style w:type="character" w:customStyle="1" w:styleId="WW-WW8Num8z0">
    <w:name w:val="WW-WW8Num8z0"/>
    <w:rsid w:val="005552DC"/>
    <w:rPr>
      <w:rFonts w:ascii="Symbol" w:hAnsi="Symbol" w:cs="StarSymbol"/>
      <w:sz w:val="18"/>
      <w:szCs w:val="18"/>
    </w:rPr>
  </w:style>
  <w:style w:type="character" w:customStyle="1" w:styleId="WW-WW8Num12z01111111111111">
    <w:name w:val="WW-WW8Num12z01111111111111"/>
    <w:rsid w:val="005552DC"/>
    <w:rPr>
      <w:rFonts w:ascii="StarSymbol" w:hAnsi="StarSymbol"/>
    </w:rPr>
  </w:style>
  <w:style w:type="character" w:customStyle="1" w:styleId="WW-WW8Num13z01111111111111">
    <w:name w:val="WW-WW8Num13z01111111111111"/>
    <w:rsid w:val="005552DC"/>
    <w:rPr>
      <w:rFonts w:ascii="StarSymbol" w:hAnsi="StarSymbol"/>
    </w:rPr>
  </w:style>
  <w:style w:type="character" w:customStyle="1" w:styleId="WW-WW8Num14z01111111111111">
    <w:name w:val="WW-WW8Num14z01111111111111"/>
    <w:rsid w:val="005552DC"/>
    <w:rPr>
      <w:rFonts w:ascii="StarSymbol" w:hAnsi="StarSymbol"/>
    </w:rPr>
  </w:style>
  <w:style w:type="character" w:customStyle="1" w:styleId="WW-WW8Num15z01111111111111">
    <w:name w:val="WW-WW8Num15z01111111111111"/>
    <w:rsid w:val="005552DC"/>
    <w:rPr>
      <w:rFonts w:ascii="StarSymbol" w:hAnsi="StarSymbol"/>
    </w:rPr>
  </w:style>
  <w:style w:type="character" w:customStyle="1" w:styleId="WW-WW8Num16z0">
    <w:name w:val="WW-WW8Num16z0"/>
    <w:rsid w:val="005552DC"/>
    <w:rPr>
      <w:rFonts w:ascii="Wingdings" w:hAnsi="Wingdings"/>
    </w:rPr>
  </w:style>
  <w:style w:type="character" w:customStyle="1" w:styleId="WW-WW8Num17z0111111111111">
    <w:name w:val="WW-WW8Num17z0111111111111"/>
    <w:rsid w:val="005552DC"/>
    <w:rPr>
      <w:rFonts w:ascii="Wingdings" w:hAnsi="Wingdings"/>
    </w:rPr>
  </w:style>
  <w:style w:type="character" w:customStyle="1" w:styleId="WW-Absatz-Standardschriftart11111111111111">
    <w:name w:val="WW-Absatz-Standardschriftart11111111111111"/>
    <w:rsid w:val="005552DC"/>
  </w:style>
  <w:style w:type="character" w:customStyle="1" w:styleId="WW-WW8Num1z011111111111111">
    <w:name w:val="WW-WW8Num1z011111111111111"/>
    <w:rsid w:val="005552DC"/>
    <w:rPr>
      <w:rFonts w:ascii="StarSymbol" w:hAnsi="StarSymbol"/>
    </w:rPr>
  </w:style>
  <w:style w:type="character" w:customStyle="1" w:styleId="WW-WW8Num2z011111111111111">
    <w:name w:val="WW-WW8Num2z0111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3z011111111111111">
    <w:name w:val="WW-WW8Num3z0111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4z011111111111111">
    <w:name w:val="WW-WW8Num4z0111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5z011111111111111">
    <w:name w:val="WW-WW8Num5z0111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rsid w:val="005552DC"/>
    <w:rPr>
      <w:rFonts w:ascii="StarSymbol" w:hAnsi="StarSymbol"/>
    </w:rPr>
  </w:style>
  <w:style w:type="character" w:customStyle="1" w:styleId="WW-WW8Num7z01">
    <w:name w:val="WW-WW8Num7z01"/>
    <w:rsid w:val="005552DC"/>
    <w:rPr>
      <w:rFonts w:ascii="StarSymbol" w:hAnsi="StarSymbol"/>
    </w:rPr>
  </w:style>
  <w:style w:type="character" w:customStyle="1" w:styleId="WW-WW8Num8z01">
    <w:name w:val="WW-WW8Num8z01"/>
    <w:rsid w:val="005552DC"/>
    <w:rPr>
      <w:rFonts w:ascii="Symbol" w:hAnsi="Symbol" w:cs="StarSymbol"/>
      <w:sz w:val="18"/>
      <w:szCs w:val="18"/>
    </w:rPr>
  </w:style>
  <w:style w:type="character" w:customStyle="1" w:styleId="WW-WW8Num12z011111111111111">
    <w:name w:val="WW-WW8Num12z011111111111111"/>
    <w:rsid w:val="005552DC"/>
    <w:rPr>
      <w:rFonts w:ascii="StarSymbol" w:hAnsi="StarSymbol"/>
    </w:rPr>
  </w:style>
  <w:style w:type="character" w:customStyle="1" w:styleId="WW-WW8Num13z011111111111111">
    <w:name w:val="WW-WW8Num13z011111111111111"/>
    <w:rsid w:val="005552DC"/>
    <w:rPr>
      <w:rFonts w:ascii="StarSymbol" w:hAnsi="StarSymbol"/>
    </w:rPr>
  </w:style>
  <w:style w:type="character" w:customStyle="1" w:styleId="WW-WW8Num14z011111111111111">
    <w:name w:val="WW-WW8Num14z011111111111111"/>
    <w:rsid w:val="005552DC"/>
    <w:rPr>
      <w:rFonts w:ascii="StarSymbol" w:hAnsi="StarSymbol"/>
    </w:rPr>
  </w:style>
  <w:style w:type="character" w:customStyle="1" w:styleId="WW-WW8Num15z011111111111111">
    <w:name w:val="WW-WW8Num15z011111111111111"/>
    <w:rsid w:val="005552DC"/>
    <w:rPr>
      <w:rFonts w:ascii="StarSymbol" w:hAnsi="StarSymbol"/>
    </w:rPr>
  </w:style>
  <w:style w:type="character" w:customStyle="1" w:styleId="WW-WW8Num16z01">
    <w:name w:val="WW-WW8Num16z01"/>
    <w:rsid w:val="005552DC"/>
    <w:rPr>
      <w:rFonts w:ascii="Wingdings" w:hAnsi="Wingdings"/>
    </w:rPr>
  </w:style>
  <w:style w:type="character" w:customStyle="1" w:styleId="WW-WW8Num17z01111111111111">
    <w:name w:val="WW-WW8Num17z01111111111111"/>
    <w:rsid w:val="005552DC"/>
    <w:rPr>
      <w:rFonts w:ascii="Wingdings" w:hAnsi="Wingdings"/>
    </w:rPr>
  </w:style>
  <w:style w:type="character" w:customStyle="1" w:styleId="WW-Absatz-Standardschriftart111111111111111">
    <w:name w:val="WW-Absatz-Standardschriftart111111111111111"/>
    <w:rsid w:val="005552DC"/>
  </w:style>
  <w:style w:type="character" w:customStyle="1" w:styleId="WW-WW8Num1z0111111111111111">
    <w:name w:val="WW-WW8Num1z0111111111111111"/>
    <w:rsid w:val="005552DC"/>
    <w:rPr>
      <w:rFonts w:ascii="StarSymbol" w:hAnsi="StarSymbol"/>
    </w:rPr>
  </w:style>
  <w:style w:type="character" w:customStyle="1" w:styleId="WW-WW8Num2z0111111111111111">
    <w:name w:val="WW-WW8Num2z01111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3z0111111111111111">
    <w:name w:val="WW-WW8Num3z01111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4z0111111111111111">
    <w:name w:val="WW-WW8Num4z01111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5z0111111111111111">
    <w:name w:val="WW-WW8Num5z01111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rsid w:val="005552DC"/>
    <w:rPr>
      <w:rFonts w:ascii="StarSymbol" w:hAnsi="StarSymbol"/>
    </w:rPr>
  </w:style>
  <w:style w:type="character" w:customStyle="1" w:styleId="WW-WW8Num7z011">
    <w:name w:val="WW-WW8Num7z011"/>
    <w:rsid w:val="005552DC"/>
    <w:rPr>
      <w:rFonts w:ascii="StarSymbol" w:hAnsi="StarSymbol"/>
    </w:rPr>
  </w:style>
  <w:style w:type="character" w:customStyle="1" w:styleId="WW-WW8Num8z011">
    <w:name w:val="WW-WW8Num8z011"/>
    <w:rsid w:val="005552DC"/>
    <w:rPr>
      <w:rFonts w:ascii="Symbol" w:hAnsi="Symbol" w:cs="StarSymbol"/>
      <w:sz w:val="18"/>
      <w:szCs w:val="18"/>
    </w:rPr>
  </w:style>
  <w:style w:type="character" w:customStyle="1" w:styleId="WW-WW8Num12z0111111111111111">
    <w:name w:val="WW-WW8Num12z0111111111111111"/>
    <w:rsid w:val="005552DC"/>
    <w:rPr>
      <w:rFonts w:ascii="StarSymbol" w:hAnsi="StarSymbol"/>
    </w:rPr>
  </w:style>
  <w:style w:type="character" w:customStyle="1" w:styleId="WW-WW8Num13z0111111111111111">
    <w:name w:val="WW-WW8Num13z0111111111111111"/>
    <w:rsid w:val="005552DC"/>
    <w:rPr>
      <w:rFonts w:ascii="StarSymbol" w:hAnsi="StarSymbol"/>
    </w:rPr>
  </w:style>
  <w:style w:type="character" w:customStyle="1" w:styleId="WW-WW8Num14z0111111111111111">
    <w:name w:val="WW-WW8Num14z0111111111111111"/>
    <w:rsid w:val="005552DC"/>
    <w:rPr>
      <w:rFonts w:ascii="StarSymbol" w:hAnsi="StarSymbol"/>
    </w:rPr>
  </w:style>
  <w:style w:type="character" w:customStyle="1" w:styleId="WW-WW8Num15z0111111111111111">
    <w:name w:val="WW-WW8Num15z0111111111111111"/>
    <w:rsid w:val="005552DC"/>
    <w:rPr>
      <w:rFonts w:ascii="StarSymbol" w:hAnsi="StarSymbol"/>
    </w:rPr>
  </w:style>
  <w:style w:type="character" w:customStyle="1" w:styleId="WW-WW8Num16z011">
    <w:name w:val="WW-WW8Num16z011"/>
    <w:rsid w:val="005552DC"/>
    <w:rPr>
      <w:rFonts w:ascii="Wingdings" w:hAnsi="Wingdings"/>
    </w:rPr>
  </w:style>
  <w:style w:type="character" w:customStyle="1" w:styleId="WW-WW8Num17z011111111111111">
    <w:name w:val="WW-WW8Num17z011111111111111"/>
    <w:rsid w:val="005552DC"/>
    <w:rPr>
      <w:rFonts w:ascii="Wingdings" w:hAnsi="Wingdings"/>
    </w:rPr>
  </w:style>
  <w:style w:type="character" w:customStyle="1" w:styleId="WW-Absatz-Standardschriftart1111111111111111">
    <w:name w:val="WW-Absatz-Standardschriftart1111111111111111"/>
    <w:rsid w:val="005552DC"/>
  </w:style>
  <w:style w:type="character" w:customStyle="1" w:styleId="WW-WW8Num1z01111111111111111">
    <w:name w:val="WW-WW8Num1z01111111111111111"/>
    <w:rsid w:val="005552DC"/>
    <w:rPr>
      <w:rFonts w:ascii="StarSymbol" w:hAnsi="StarSymbol"/>
    </w:rPr>
  </w:style>
  <w:style w:type="character" w:customStyle="1" w:styleId="WW-WW8Num2z01111111111111111">
    <w:name w:val="WW-WW8Num2z011111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3z01111111111111111">
    <w:name w:val="WW-WW8Num3z011111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4z01111111111111111">
    <w:name w:val="WW-WW8Num4z011111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5z01111111111111111">
    <w:name w:val="WW-WW8Num5z011111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rsid w:val="005552DC"/>
    <w:rPr>
      <w:rFonts w:ascii="StarSymbol" w:hAnsi="StarSymbol"/>
    </w:rPr>
  </w:style>
  <w:style w:type="character" w:customStyle="1" w:styleId="WW-WW8Num7z0111">
    <w:name w:val="WW-WW8Num7z0111"/>
    <w:rsid w:val="005552DC"/>
    <w:rPr>
      <w:rFonts w:ascii="StarSymbol" w:hAnsi="StarSymbol"/>
    </w:rPr>
  </w:style>
  <w:style w:type="character" w:customStyle="1" w:styleId="WW-WW8Num8z0111">
    <w:name w:val="WW-WW8Num8z0111"/>
    <w:rsid w:val="005552DC"/>
    <w:rPr>
      <w:rFonts w:ascii="Symbol" w:hAnsi="Symbol" w:cs="StarSymbol"/>
      <w:sz w:val="18"/>
      <w:szCs w:val="18"/>
    </w:rPr>
  </w:style>
  <w:style w:type="character" w:customStyle="1" w:styleId="WW-WW8Num12z01111111111111111">
    <w:name w:val="WW-WW8Num12z01111111111111111"/>
    <w:rsid w:val="005552DC"/>
    <w:rPr>
      <w:rFonts w:ascii="StarSymbol" w:hAnsi="StarSymbol"/>
    </w:rPr>
  </w:style>
  <w:style w:type="character" w:customStyle="1" w:styleId="WW-WW8Num13z01111111111111111">
    <w:name w:val="WW-WW8Num13z01111111111111111"/>
    <w:rsid w:val="005552DC"/>
    <w:rPr>
      <w:rFonts w:ascii="StarSymbol" w:hAnsi="StarSymbol"/>
    </w:rPr>
  </w:style>
  <w:style w:type="character" w:customStyle="1" w:styleId="WW-WW8Num14z01111111111111111">
    <w:name w:val="WW-WW8Num14z01111111111111111"/>
    <w:rsid w:val="005552DC"/>
    <w:rPr>
      <w:rFonts w:ascii="StarSymbol" w:hAnsi="StarSymbol"/>
    </w:rPr>
  </w:style>
  <w:style w:type="character" w:customStyle="1" w:styleId="WW-WW8Num15z01111111111111111">
    <w:name w:val="WW-WW8Num15z01111111111111111"/>
    <w:rsid w:val="005552DC"/>
    <w:rPr>
      <w:rFonts w:ascii="StarSymbol" w:hAnsi="StarSymbol"/>
    </w:rPr>
  </w:style>
  <w:style w:type="character" w:customStyle="1" w:styleId="WW-WW8Num16z0111">
    <w:name w:val="WW-WW8Num16z0111"/>
    <w:rsid w:val="005552DC"/>
    <w:rPr>
      <w:rFonts w:ascii="Wingdings" w:hAnsi="Wingdings"/>
    </w:rPr>
  </w:style>
  <w:style w:type="character" w:customStyle="1" w:styleId="WW-WW8Num17z0111111111111111">
    <w:name w:val="WW-WW8Num17z0111111111111111"/>
    <w:rsid w:val="005552DC"/>
    <w:rPr>
      <w:rFonts w:ascii="Wingdings" w:hAnsi="Wingdings"/>
    </w:rPr>
  </w:style>
  <w:style w:type="character" w:customStyle="1" w:styleId="WW-Absatz-Standardschriftart11111111111111111">
    <w:name w:val="WW-Absatz-Standardschriftart11111111111111111"/>
    <w:rsid w:val="005552DC"/>
  </w:style>
  <w:style w:type="character" w:customStyle="1" w:styleId="WW-WW8Num1z011111111111111111">
    <w:name w:val="WW-WW8Num1z011111111111111111"/>
    <w:rsid w:val="005552DC"/>
    <w:rPr>
      <w:rFonts w:ascii="StarSymbol" w:hAnsi="StarSymbol"/>
    </w:rPr>
  </w:style>
  <w:style w:type="character" w:customStyle="1" w:styleId="WW-WW8Num2z011111111111111111">
    <w:name w:val="WW-WW8Num2z0111111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3z011111111111111111">
    <w:name w:val="WW-WW8Num3z0111111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4z011111111111111111">
    <w:name w:val="WW-WW8Num4z0111111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5z011111111111111111">
    <w:name w:val="WW-WW8Num5z0111111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rsid w:val="005552DC"/>
    <w:rPr>
      <w:rFonts w:ascii="StarSymbol" w:hAnsi="StarSymbol"/>
    </w:rPr>
  </w:style>
  <w:style w:type="character" w:customStyle="1" w:styleId="WW-WW8Num7z01111">
    <w:name w:val="WW-WW8Num7z01111"/>
    <w:rsid w:val="005552DC"/>
    <w:rPr>
      <w:rFonts w:ascii="StarSymbol" w:hAnsi="StarSymbol"/>
    </w:rPr>
  </w:style>
  <w:style w:type="character" w:customStyle="1" w:styleId="WW-WW8Num8z01111">
    <w:name w:val="WW-WW8Num8z01111"/>
    <w:rsid w:val="005552DC"/>
    <w:rPr>
      <w:rFonts w:ascii="Symbol" w:hAnsi="Symbol" w:cs="StarSymbol"/>
      <w:sz w:val="18"/>
      <w:szCs w:val="18"/>
    </w:rPr>
  </w:style>
  <w:style w:type="character" w:customStyle="1" w:styleId="WW-WW8Num12z011111111111111111">
    <w:name w:val="WW-WW8Num12z011111111111111111"/>
    <w:rsid w:val="005552DC"/>
    <w:rPr>
      <w:rFonts w:ascii="StarSymbol" w:hAnsi="StarSymbol"/>
    </w:rPr>
  </w:style>
  <w:style w:type="character" w:customStyle="1" w:styleId="WW-WW8Num13z011111111111111111">
    <w:name w:val="WW-WW8Num13z011111111111111111"/>
    <w:rsid w:val="005552DC"/>
    <w:rPr>
      <w:rFonts w:ascii="StarSymbol" w:hAnsi="StarSymbol"/>
    </w:rPr>
  </w:style>
  <w:style w:type="character" w:customStyle="1" w:styleId="WW-WW8Num14z011111111111111111">
    <w:name w:val="WW-WW8Num14z011111111111111111"/>
    <w:rsid w:val="005552DC"/>
    <w:rPr>
      <w:rFonts w:ascii="StarSymbol" w:hAnsi="StarSymbol"/>
    </w:rPr>
  </w:style>
  <w:style w:type="character" w:customStyle="1" w:styleId="WW-WW8Num15z011111111111111111">
    <w:name w:val="WW-WW8Num15z011111111111111111"/>
    <w:rsid w:val="005552DC"/>
    <w:rPr>
      <w:rFonts w:ascii="StarSymbol" w:hAnsi="StarSymbol"/>
    </w:rPr>
  </w:style>
  <w:style w:type="character" w:customStyle="1" w:styleId="WW-WW8Num16z01111">
    <w:name w:val="WW-WW8Num16z01111"/>
    <w:rsid w:val="005552DC"/>
    <w:rPr>
      <w:rFonts w:ascii="Wingdings" w:hAnsi="Wingdings"/>
    </w:rPr>
  </w:style>
  <w:style w:type="character" w:customStyle="1" w:styleId="WW-WW8Num17z01111111111111111">
    <w:name w:val="WW-WW8Num17z01111111111111111"/>
    <w:rsid w:val="005552DC"/>
    <w:rPr>
      <w:rFonts w:ascii="Wingdings" w:hAnsi="Wingdings"/>
    </w:rPr>
  </w:style>
  <w:style w:type="character" w:customStyle="1" w:styleId="WW-Absatz-Standardschriftart111111111111111111">
    <w:name w:val="WW-Absatz-Standardschriftart111111111111111111"/>
    <w:rsid w:val="005552DC"/>
  </w:style>
  <w:style w:type="character" w:customStyle="1" w:styleId="WW-WW8Num1z0111111111111111111">
    <w:name w:val="WW-WW8Num1z0111111111111111111"/>
    <w:rsid w:val="005552DC"/>
    <w:rPr>
      <w:rFonts w:ascii="StarSymbol" w:hAnsi="StarSymbol"/>
    </w:rPr>
  </w:style>
  <w:style w:type="character" w:customStyle="1" w:styleId="WW-WW8Num2z0111111111111111111">
    <w:name w:val="WW-WW8Num2z01111111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3z0111111111111111111">
    <w:name w:val="WW-WW8Num3z01111111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4z0111111111111111111">
    <w:name w:val="WW-WW8Num4z01111111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5z0111111111111111111">
    <w:name w:val="WW-WW8Num5z01111111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rsid w:val="005552DC"/>
    <w:rPr>
      <w:rFonts w:ascii="StarSymbol" w:hAnsi="StarSymbol"/>
    </w:rPr>
  </w:style>
  <w:style w:type="character" w:customStyle="1" w:styleId="WW-WW8Num7z011111">
    <w:name w:val="WW-WW8Num7z011111"/>
    <w:rsid w:val="005552DC"/>
    <w:rPr>
      <w:rFonts w:ascii="StarSymbol" w:hAnsi="StarSymbol"/>
    </w:rPr>
  </w:style>
  <w:style w:type="character" w:customStyle="1" w:styleId="WW-WW8Num8z011111">
    <w:name w:val="WW-WW8Num8z011111"/>
    <w:rsid w:val="005552DC"/>
    <w:rPr>
      <w:rFonts w:ascii="Symbol" w:hAnsi="Symbol" w:cs="StarSymbol"/>
      <w:sz w:val="18"/>
      <w:szCs w:val="18"/>
    </w:rPr>
  </w:style>
  <w:style w:type="character" w:customStyle="1" w:styleId="WW-WW8Num12z0111111111111111111">
    <w:name w:val="WW-WW8Num12z0111111111111111111"/>
    <w:rsid w:val="005552DC"/>
    <w:rPr>
      <w:rFonts w:ascii="StarSymbol" w:hAnsi="StarSymbol"/>
    </w:rPr>
  </w:style>
  <w:style w:type="character" w:customStyle="1" w:styleId="WW-WW8Num13z0111111111111111111">
    <w:name w:val="WW-WW8Num13z0111111111111111111"/>
    <w:rsid w:val="005552DC"/>
    <w:rPr>
      <w:rFonts w:ascii="StarSymbol" w:hAnsi="StarSymbol"/>
    </w:rPr>
  </w:style>
  <w:style w:type="character" w:customStyle="1" w:styleId="WW-WW8Num14z0111111111111111111">
    <w:name w:val="WW-WW8Num14z0111111111111111111"/>
    <w:rsid w:val="005552DC"/>
    <w:rPr>
      <w:rFonts w:ascii="StarSymbol" w:hAnsi="StarSymbol"/>
    </w:rPr>
  </w:style>
  <w:style w:type="character" w:customStyle="1" w:styleId="WW-WW8Num15z0111111111111111111">
    <w:name w:val="WW-WW8Num15z0111111111111111111"/>
    <w:rsid w:val="005552DC"/>
    <w:rPr>
      <w:rFonts w:ascii="StarSymbol" w:hAnsi="StarSymbol"/>
    </w:rPr>
  </w:style>
  <w:style w:type="character" w:customStyle="1" w:styleId="WW-WW8Num16z011111">
    <w:name w:val="WW-WW8Num16z011111"/>
    <w:rsid w:val="005552DC"/>
    <w:rPr>
      <w:rFonts w:ascii="Wingdings" w:hAnsi="Wingdings"/>
    </w:rPr>
  </w:style>
  <w:style w:type="character" w:customStyle="1" w:styleId="WW-WW8Num17z011111111111111111">
    <w:name w:val="WW-WW8Num17z011111111111111111"/>
    <w:rsid w:val="005552DC"/>
    <w:rPr>
      <w:rFonts w:ascii="Wingdings" w:hAnsi="Wingdings"/>
    </w:rPr>
  </w:style>
  <w:style w:type="character" w:customStyle="1" w:styleId="WW-Absatz-Standardschriftart1111111111111111111">
    <w:name w:val="WW-Absatz-Standardschriftart1111111111111111111"/>
    <w:rsid w:val="005552DC"/>
  </w:style>
  <w:style w:type="character" w:customStyle="1" w:styleId="WW-WW8Num1z01111111111111111111">
    <w:name w:val="WW-WW8Num1z01111111111111111111"/>
    <w:rsid w:val="005552DC"/>
    <w:rPr>
      <w:rFonts w:ascii="StarSymbol" w:hAnsi="StarSymbol"/>
    </w:rPr>
  </w:style>
  <w:style w:type="character" w:customStyle="1" w:styleId="WW-WW8Num2z01111111111111111111">
    <w:name w:val="WW-WW8Num2z011111111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3z01111111111111111111">
    <w:name w:val="WW-WW8Num3z011111111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4z01111111111111111111">
    <w:name w:val="WW-WW8Num4z011111111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5z01111111111111111111">
    <w:name w:val="WW-WW8Num5z011111111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rsid w:val="005552DC"/>
    <w:rPr>
      <w:rFonts w:ascii="StarSymbol" w:hAnsi="StarSymbol"/>
    </w:rPr>
  </w:style>
  <w:style w:type="character" w:customStyle="1" w:styleId="WW-WW8Num7z0111111">
    <w:name w:val="WW-WW8Num7z0111111"/>
    <w:rsid w:val="005552DC"/>
    <w:rPr>
      <w:rFonts w:ascii="StarSymbol" w:hAnsi="StarSymbol"/>
    </w:rPr>
  </w:style>
  <w:style w:type="character" w:customStyle="1" w:styleId="WW-WW8Num8z0111111">
    <w:name w:val="WW-WW8Num8z0111111"/>
    <w:rsid w:val="005552DC"/>
    <w:rPr>
      <w:rFonts w:ascii="Symbol" w:hAnsi="Symbol" w:cs="StarSymbol"/>
      <w:sz w:val="18"/>
      <w:szCs w:val="18"/>
    </w:rPr>
  </w:style>
  <w:style w:type="character" w:customStyle="1" w:styleId="WW-WW8Num12z01111111111111111111">
    <w:name w:val="WW-WW8Num12z01111111111111111111"/>
    <w:rsid w:val="005552DC"/>
    <w:rPr>
      <w:rFonts w:ascii="StarSymbol" w:hAnsi="StarSymbol"/>
    </w:rPr>
  </w:style>
  <w:style w:type="character" w:customStyle="1" w:styleId="WW-WW8Num13z01111111111111111111">
    <w:name w:val="WW-WW8Num13z01111111111111111111"/>
    <w:rsid w:val="005552DC"/>
    <w:rPr>
      <w:rFonts w:ascii="StarSymbol" w:hAnsi="StarSymbol"/>
    </w:rPr>
  </w:style>
  <w:style w:type="character" w:customStyle="1" w:styleId="WW-WW8Num14z01111111111111111111">
    <w:name w:val="WW-WW8Num14z01111111111111111111"/>
    <w:rsid w:val="005552DC"/>
    <w:rPr>
      <w:rFonts w:ascii="StarSymbol" w:hAnsi="StarSymbol"/>
    </w:rPr>
  </w:style>
  <w:style w:type="character" w:customStyle="1" w:styleId="WW-WW8Num15z01111111111111111111">
    <w:name w:val="WW-WW8Num15z01111111111111111111"/>
    <w:rsid w:val="005552DC"/>
    <w:rPr>
      <w:rFonts w:ascii="StarSymbol" w:hAnsi="StarSymbol"/>
    </w:rPr>
  </w:style>
  <w:style w:type="character" w:customStyle="1" w:styleId="WW-WW8Num16z0111111">
    <w:name w:val="WW-WW8Num16z0111111"/>
    <w:rsid w:val="005552DC"/>
    <w:rPr>
      <w:rFonts w:ascii="Wingdings" w:hAnsi="Wingdings"/>
    </w:rPr>
  </w:style>
  <w:style w:type="character" w:customStyle="1" w:styleId="WW-WW8Num17z0111111111111111111">
    <w:name w:val="WW-WW8Num17z0111111111111111111"/>
    <w:rsid w:val="005552DC"/>
    <w:rPr>
      <w:rFonts w:ascii="Wingdings" w:hAnsi="Wingdings"/>
    </w:rPr>
  </w:style>
  <w:style w:type="character" w:customStyle="1" w:styleId="WW-Absatz-Standardschriftart11111111111111111111">
    <w:name w:val="WW-Absatz-Standardschriftart11111111111111111111"/>
    <w:rsid w:val="005552DC"/>
  </w:style>
  <w:style w:type="character" w:customStyle="1" w:styleId="WW-WW8Num1z011111111111111111111">
    <w:name w:val="WW-WW8Num1z011111111111111111111"/>
    <w:rsid w:val="005552DC"/>
    <w:rPr>
      <w:rFonts w:ascii="StarSymbol" w:hAnsi="StarSymbol"/>
    </w:rPr>
  </w:style>
  <w:style w:type="character" w:customStyle="1" w:styleId="WW-WW8Num2z011111111111111111111">
    <w:name w:val="WW-WW8Num2z0111111111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3z011111111111111111111">
    <w:name w:val="WW-WW8Num3z0111111111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4z011111111111111111111">
    <w:name w:val="WW-WW8Num4z0111111111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5z011111111111111111111">
    <w:name w:val="WW-WW8Num5z0111111111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rsid w:val="005552DC"/>
    <w:rPr>
      <w:rFonts w:ascii="StarSymbol" w:hAnsi="StarSymbol"/>
    </w:rPr>
  </w:style>
  <w:style w:type="character" w:customStyle="1" w:styleId="WW-WW8Num7z01111111">
    <w:name w:val="WW-WW8Num7z01111111"/>
    <w:rsid w:val="005552DC"/>
    <w:rPr>
      <w:rFonts w:ascii="StarSymbol" w:hAnsi="StarSymbol"/>
    </w:rPr>
  </w:style>
  <w:style w:type="character" w:customStyle="1" w:styleId="WW-WW8Num8z01111111">
    <w:name w:val="WW-WW8Num8z01111111"/>
    <w:rsid w:val="005552DC"/>
    <w:rPr>
      <w:rFonts w:ascii="Symbol" w:hAnsi="Symbol" w:cs="StarSymbol"/>
      <w:sz w:val="18"/>
      <w:szCs w:val="18"/>
    </w:rPr>
  </w:style>
  <w:style w:type="character" w:customStyle="1" w:styleId="WW-WW8Num12z011111111111111111111">
    <w:name w:val="WW-WW8Num12z011111111111111111111"/>
    <w:rsid w:val="005552DC"/>
    <w:rPr>
      <w:rFonts w:ascii="StarSymbol" w:hAnsi="StarSymbol"/>
    </w:rPr>
  </w:style>
  <w:style w:type="character" w:customStyle="1" w:styleId="WW-WW8Num13z011111111111111111111">
    <w:name w:val="WW-WW8Num13z011111111111111111111"/>
    <w:rsid w:val="005552DC"/>
    <w:rPr>
      <w:rFonts w:ascii="StarSymbol" w:hAnsi="StarSymbol"/>
    </w:rPr>
  </w:style>
  <w:style w:type="character" w:customStyle="1" w:styleId="WW-WW8Num14z011111111111111111111">
    <w:name w:val="WW-WW8Num14z011111111111111111111"/>
    <w:rsid w:val="005552DC"/>
    <w:rPr>
      <w:rFonts w:ascii="StarSymbol" w:hAnsi="StarSymbol"/>
    </w:rPr>
  </w:style>
  <w:style w:type="character" w:customStyle="1" w:styleId="WW-WW8Num15z011111111111111111111">
    <w:name w:val="WW-WW8Num15z011111111111111111111"/>
    <w:rsid w:val="005552DC"/>
    <w:rPr>
      <w:rFonts w:ascii="StarSymbol" w:hAnsi="StarSymbol"/>
    </w:rPr>
  </w:style>
  <w:style w:type="character" w:customStyle="1" w:styleId="WW-WW8Num16z01111111">
    <w:name w:val="WW-WW8Num16z01111111"/>
    <w:rsid w:val="005552DC"/>
    <w:rPr>
      <w:rFonts w:ascii="Wingdings" w:hAnsi="Wingdings"/>
    </w:rPr>
  </w:style>
  <w:style w:type="character" w:customStyle="1" w:styleId="WW-WW8Num17z01111111111111111111">
    <w:name w:val="WW-WW8Num17z01111111111111111111"/>
    <w:rsid w:val="005552DC"/>
    <w:rPr>
      <w:rFonts w:ascii="Wingdings" w:hAnsi="Wingdings"/>
    </w:rPr>
  </w:style>
  <w:style w:type="character" w:customStyle="1" w:styleId="WW-Absatz-Standardschriftart111111111111111111111">
    <w:name w:val="WW-Absatz-Standardschriftart111111111111111111111"/>
    <w:rsid w:val="005552DC"/>
  </w:style>
  <w:style w:type="character" w:customStyle="1" w:styleId="WW-WW8Num1z0111111111111111111111">
    <w:name w:val="WW-WW8Num1z0111111111111111111111"/>
    <w:rsid w:val="005552DC"/>
    <w:rPr>
      <w:rFonts w:ascii="StarSymbol" w:hAnsi="StarSymbol"/>
    </w:rPr>
  </w:style>
  <w:style w:type="character" w:customStyle="1" w:styleId="WW-WW8Num2z0111111111111111111111">
    <w:name w:val="WW-WW8Num2z01111111111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3z0111111111111111111111">
    <w:name w:val="WW-WW8Num3z01111111111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4z0111111111111111111111">
    <w:name w:val="WW-WW8Num4z01111111111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5z0111111111111111111111">
    <w:name w:val="WW-WW8Num5z01111111111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6z0111111111111111111111">
    <w:name w:val="WW-WW8Num6z0111111111111111111111"/>
    <w:rsid w:val="005552DC"/>
    <w:rPr>
      <w:rFonts w:ascii="StarSymbol" w:hAnsi="StarSymbol"/>
    </w:rPr>
  </w:style>
  <w:style w:type="character" w:customStyle="1" w:styleId="WW-WW8Num7z011111111">
    <w:name w:val="WW-WW8Num7z011111111"/>
    <w:rsid w:val="005552DC"/>
    <w:rPr>
      <w:rFonts w:ascii="StarSymbol" w:hAnsi="StarSymbol"/>
    </w:rPr>
  </w:style>
  <w:style w:type="character" w:customStyle="1" w:styleId="WW-WW8Num8z011111111">
    <w:name w:val="WW-WW8Num8z011111111"/>
    <w:rsid w:val="005552DC"/>
    <w:rPr>
      <w:rFonts w:ascii="Symbol" w:hAnsi="Symbol" w:cs="StarSymbol"/>
      <w:sz w:val="18"/>
      <w:szCs w:val="18"/>
    </w:rPr>
  </w:style>
  <w:style w:type="character" w:customStyle="1" w:styleId="WW-WW8Num12z0111111111111111111111">
    <w:name w:val="WW-WW8Num12z0111111111111111111111"/>
    <w:rsid w:val="005552DC"/>
    <w:rPr>
      <w:rFonts w:ascii="StarSymbol" w:hAnsi="StarSymbol"/>
    </w:rPr>
  </w:style>
  <w:style w:type="character" w:customStyle="1" w:styleId="WW-WW8Num13z0111111111111111111111">
    <w:name w:val="WW-WW8Num13z0111111111111111111111"/>
    <w:rsid w:val="005552DC"/>
    <w:rPr>
      <w:rFonts w:ascii="StarSymbol" w:hAnsi="StarSymbol"/>
    </w:rPr>
  </w:style>
  <w:style w:type="character" w:customStyle="1" w:styleId="WW-WW8Num14z0111111111111111111111">
    <w:name w:val="WW-WW8Num14z0111111111111111111111"/>
    <w:rsid w:val="005552DC"/>
    <w:rPr>
      <w:rFonts w:ascii="StarSymbol" w:hAnsi="StarSymbol"/>
    </w:rPr>
  </w:style>
  <w:style w:type="character" w:customStyle="1" w:styleId="WW-WW8Num15z0111111111111111111111">
    <w:name w:val="WW-WW8Num15z0111111111111111111111"/>
    <w:rsid w:val="005552DC"/>
    <w:rPr>
      <w:rFonts w:ascii="StarSymbol" w:hAnsi="StarSymbol"/>
    </w:rPr>
  </w:style>
  <w:style w:type="character" w:customStyle="1" w:styleId="WW-WW8Num16z011111111">
    <w:name w:val="WW-WW8Num16z011111111"/>
    <w:rsid w:val="005552DC"/>
    <w:rPr>
      <w:rFonts w:ascii="Wingdings" w:hAnsi="Wingdings"/>
    </w:rPr>
  </w:style>
  <w:style w:type="character" w:customStyle="1" w:styleId="WW-WW8Num17z011111111111111111111">
    <w:name w:val="WW-WW8Num17z011111111111111111111"/>
    <w:rsid w:val="005552DC"/>
    <w:rPr>
      <w:rFonts w:ascii="Wingdings" w:hAnsi="Wingdings"/>
    </w:rPr>
  </w:style>
  <w:style w:type="character" w:customStyle="1" w:styleId="WW-Absatz-Standardschriftart1111111111111111111111">
    <w:name w:val="WW-Absatz-Standardschriftart1111111111111111111111"/>
    <w:rsid w:val="005552DC"/>
  </w:style>
  <w:style w:type="character" w:customStyle="1" w:styleId="WW-WW8Num1z01111111111111111111111">
    <w:name w:val="WW-WW8Num1z01111111111111111111111"/>
    <w:rsid w:val="005552DC"/>
    <w:rPr>
      <w:rFonts w:ascii="StarSymbol" w:hAnsi="StarSymbol"/>
    </w:rPr>
  </w:style>
  <w:style w:type="character" w:customStyle="1" w:styleId="WW-WW8Num2z01111111111111111111111">
    <w:name w:val="WW-WW8Num2z011111111111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3z01111111111111111111111">
    <w:name w:val="WW-WW8Num3z011111111111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4z01111111111111111111111">
    <w:name w:val="WW-WW8Num4z011111111111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5z01111111111111111111111">
    <w:name w:val="WW-WW8Num5z011111111111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6z01111111111111111111111">
    <w:name w:val="WW-WW8Num6z01111111111111111111111"/>
    <w:rsid w:val="005552DC"/>
    <w:rPr>
      <w:rFonts w:ascii="StarSymbol" w:hAnsi="StarSymbol"/>
    </w:rPr>
  </w:style>
  <w:style w:type="character" w:customStyle="1" w:styleId="WW-WW8Num7z0111111111">
    <w:name w:val="WW-WW8Num7z0111111111"/>
    <w:rsid w:val="005552DC"/>
    <w:rPr>
      <w:rFonts w:ascii="StarSymbol" w:hAnsi="StarSymbol"/>
    </w:rPr>
  </w:style>
  <w:style w:type="character" w:customStyle="1" w:styleId="WW-WW8Num8z0111111111">
    <w:name w:val="WW-WW8Num8z0111111111"/>
    <w:rsid w:val="005552DC"/>
    <w:rPr>
      <w:rFonts w:ascii="Symbol" w:hAnsi="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rsid w:val="005552DC"/>
  </w:style>
  <w:style w:type="character" w:customStyle="1" w:styleId="WW-WW8Num1z011111111111111111111111">
    <w:name w:val="WW-WW8Num1z011111111111111111111111"/>
    <w:rsid w:val="005552DC"/>
    <w:rPr>
      <w:rFonts w:ascii="StarSymbol" w:hAnsi="StarSymbol"/>
    </w:rPr>
  </w:style>
  <w:style w:type="character" w:customStyle="1" w:styleId="WW-WW8Num2z011111111111111111111111">
    <w:name w:val="WW-WW8Num2z0111111111111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3z011111111111111111111111">
    <w:name w:val="WW-WW8Num3z0111111111111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4z011111111111111111111111">
    <w:name w:val="WW-WW8Num4z0111111111111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5z011111111111111111111111">
    <w:name w:val="WW-WW8Num5z0111111111111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6z011111111111111111111111">
    <w:name w:val="WW-WW8Num6z011111111111111111111111"/>
    <w:rsid w:val="005552DC"/>
    <w:rPr>
      <w:rFonts w:ascii="StarSymbol" w:hAnsi="StarSymbol"/>
    </w:rPr>
  </w:style>
  <w:style w:type="character" w:customStyle="1" w:styleId="WW-WW8Num7z01111111111">
    <w:name w:val="WW-WW8Num7z01111111111"/>
    <w:rsid w:val="005552DC"/>
    <w:rPr>
      <w:rFonts w:ascii="StarSymbol" w:hAnsi="StarSymbol"/>
    </w:rPr>
  </w:style>
  <w:style w:type="character" w:customStyle="1" w:styleId="WW-WW8Num8z01111111111">
    <w:name w:val="WW-WW8Num8z01111111111"/>
    <w:rsid w:val="005552DC"/>
    <w:rPr>
      <w:rFonts w:ascii="Symbol" w:hAnsi="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rsid w:val="005552DC"/>
  </w:style>
  <w:style w:type="character" w:customStyle="1" w:styleId="WW-WW8Num1z0111111111111111111111111">
    <w:name w:val="WW-WW8Num1z0111111111111111111111111"/>
    <w:rsid w:val="005552DC"/>
    <w:rPr>
      <w:rFonts w:ascii="StarSymbol" w:hAnsi="StarSymbol"/>
    </w:rPr>
  </w:style>
  <w:style w:type="character" w:customStyle="1" w:styleId="WW-WW8Num2z0111111111111111111111111">
    <w:name w:val="WW-WW8Num2z01111111111111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3z0111111111111111111111111">
    <w:name w:val="WW-WW8Num3z01111111111111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4z0111111111111111111111111">
    <w:name w:val="WW-WW8Num4z01111111111111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5z0111111111111111111111111">
    <w:name w:val="WW-WW8Num5z01111111111111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6z0111111111111111111111111">
    <w:name w:val="WW-WW8Num6z0111111111111111111111111"/>
    <w:rsid w:val="005552DC"/>
    <w:rPr>
      <w:rFonts w:ascii="StarSymbol" w:hAnsi="StarSymbol"/>
    </w:rPr>
  </w:style>
  <w:style w:type="character" w:customStyle="1" w:styleId="WW-WW8Num7z011111111111">
    <w:name w:val="WW-WW8Num7z011111111111"/>
    <w:rsid w:val="005552DC"/>
    <w:rPr>
      <w:rFonts w:ascii="StarSymbol" w:hAnsi="StarSymbol"/>
    </w:rPr>
  </w:style>
  <w:style w:type="character" w:customStyle="1" w:styleId="WW-WW8Num8z011111111111">
    <w:name w:val="WW-WW8Num8z011111111111"/>
    <w:rsid w:val="005552DC"/>
    <w:rPr>
      <w:rFonts w:ascii="Symbol" w:hAnsi="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rsid w:val="005552DC"/>
  </w:style>
  <w:style w:type="character" w:customStyle="1" w:styleId="WW-WW8Num7z0111111111111">
    <w:name w:val="WW-WW8Num7z0111111111111"/>
    <w:rsid w:val="005552DC"/>
    <w:rPr>
      <w:rFonts w:ascii="StarSymbol" w:hAnsi="StarSymbol"/>
    </w:rPr>
  </w:style>
  <w:style w:type="character" w:customStyle="1" w:styleId="WW-WW8Num8z0111111111111">
    <w:name w:val="WW-WW8Num8z0111111111111"/>
    <w:rsid w:val="005552DC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sid w:val="005552DC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6z01111111111111111111111111">
    <w:name w:val="WW-WW8Num6z01111111111111111111111111"/>
    <w:rsid w:val="005552DC"/>
    <w:rPr>
      <w:rFonts w:ascii="StarSymbol" w:hAnsi="StarSymbol" w:cs="StarSymbol"/>
      <w:sz w:val="18"/>
      <w:szCs w:val="18"/>
    </w:rPr>
  </w:style>
  <w:style w:type="character" w:customStyle="1" w:styleId="WW-WW8Num3z01111111111111111111111111">
    <w:name w:val="WW-WW8Num3z01111111111111111111111111"/>
    <w:rsid w:val="005552DC"/>
    <w:rPr>
      <w:rFonts w:ascii="StarSymbol" w:hAnsi="StarSymbol"/>
    </w:rPr>
  </w:style>
  <w:style w:type="character" w:customStyle="1" w:styleId="WW-WW8Num2z01111111111111111111111111">
    <w:name w:val="WW-WW8Num2z01111111111111111111111111"/>
    <w:rsid w:val="005552DC"/>
    <w:rPr>
      <w:rFonts w:ascii="StarSymbol" w:hAnsi="StarSymbol"/>
    </w:rPr>
  </w:style>
  <w:style w:type="character" w:customStyle="1" w:styleId="WW-WW8Num11z0111111111111">
    <w:name w:val="WW-WW8Num11z0111111111111"/>
    <w:rsid w:val="005552DC"/>
    <w:rPr>
      <w:rFonts w:ascii="Symbol" w:hAnsi="Symbol" w:cs="StarSymbol"/>
      <w:sz w:val="18"/>
      <w:szCs w:val="18"/>
    </w:rPr>
  </w:style>
  <w:style w:type="character" w:customStyle="1" w:styleId="Szmozsiszimblumok">
    <w:name w:val="Számozási szimbólumok"/>
    <w:rsid w:val="005552DC"/>
  </w:style>
  <w:style w:type="character" w:customStyle="1" w:styleId="WW-Szmozsiszimblumok">
    <w:name w:val="WW-Számozási szimbólumok"/>
    <w:rsid w:val="005552DC"/>
  </w:style>
  <w:style w:type="character" w:customStyle="1" w:styleId="WW-Szmozsiszimblumok1">
    <w:name w:val="WW-Számozási szimbólumok1"/>
    <w:rsid w:val="005552DC"/>
  </w:style>
  <w:style w:type="character" w:customStyle="1" w:styleId="WW-Szmozsiszimblumok11">
    <w:name w:val="WW-Számozási szimbólumok11"/>
    <w:rsid w:val="005552DC"/>
  </w:style>
  <w:style w:type="character" w:customStyle="1" w:styleId="WW-Szmozsiszimblumok111">
    <w:name w:val="WW-Számozási szimbólumok111"/>
    <w:rsid w:val="005552DC"/>
  </w:style>
  <w:style w:type="character" w:customStyle="1" w:styleId="WW-Szmozsiszimblumok1111">
    <w:name w:val="WW-Számozási szimbólumok1111"/>
    <w:rsid w:val="005552DC"/>
  </w:style>
  <w:style w:type="character" w:customStyle="1" w:styleId="WW-Szmozsiszimblumok11111">
    <w:name w:val="WW-Számozási szimbólumok11111"/>
    <w:rsid w:val="005552DC"/>
  </w:style>
  <w:style w:type="character" w:customStyle="1" w:styleId="WW-Szmozsiszimblumok111111">
    <w:name w:val="WW-Számozási szimbólumok111111"/>
    <w:rsid w:val="005552DC"/>
  </w:style>
  <w:style w:type="character" w:customStyle="1" w:styleId="WW-Szmozsiszimblumok1111111">
    <w:name w:val="WW-Számozási szimbólumok1111111"/>
    <w:rsid w:val="005552DC"/>
  </w:style>
  <w:style w:type="character" w:customStyle="1" w:styleId="WW-Szmozsiszimblumok11111111">
    <w:name w:val="WW-Számozási szimbólumok11111111"/>
    <w:rsid w:val="005552DC"/>
  </w:style>
  <w:style w:type="character" w:customStyle="1" w:styleId="WW-Szmozsiszimblumok111111111">
    <w:name w:val="WW-Számozási szimbólumok111111111"/>
    <w:rsid w:val="005552DC"/>
  </w:style>
  <w:style w:type="character" w:customStyle="1" w:styleId="WW-Szmozsiszimblumok1111111111">
    <w:name w:val="WW-Számozási szimbólumok1111111111"/>
    <w:rsid w:val="005552DC"/>
  </w:style>
  <w:style w:type="character" w:customStyle="1" w:styleId="WW-Szmozsiszimblumok11111111111">
    <w:name w:val="WW-Számozási szimbólumok11111111111"/>
    <w:rsid w:val="005552DC"/>
  </w:style>
  <w:style w:type="character" w:customStyle="1" w:styleId="WW-Szmozsiszimblumok111111111111">
    <w:name w:val="WW-Számozási szimbólumok111111111111"/>
    <w:rsid w:val="005552DC"/>
  </w:style>
  <w:style w:type="character" w:customStyle="1" w:styleId="WW-Szmozsiszimblumok1111111111111">
    <w:name w:val="WW-Számozási szimbólumok1111111111111"/>
    <w:rsid w:val="005552DC"/>
  </w:style>
  <w:style w:type="character" w:customStyle="1" w:styleId="WW-Szmozsiszimblumok11111111111111">
    <w:name w:val="WW-Számozási szimbólumok11111111111111"/>
    <w:rsid w:val="005552DC"/>
  </w:style>
  <w:style w:type="character" w:customStyle="1" w:styleId="WW-Szmozsiszimblumok111111111111111">
    <w:name w:val="WW-Számozási szimbólumok111111111111111"/>
    <w:rsid w:val="005552DC"/>
  </w:style>
  <w:style w:type="character" w:customStyle="1" w:styleId="WW-Szmozsiszimblumok1111111111111111">
    <w:name w:val="WW-Számozási szimbólumok1111111111111111"/>
    <w:rsid w:val="005552DC"/>
  </w:style>
  <w:style w:type="character" w:customStyle="1" w:styleId="WW-Szmozsiszimblumok11111111111111111">
    <w:name w:val="WW-Számozási szimbólumok11111111111111111"/>
    <w:rsid w:val="005552DC"/>
  </w:style>
  <w:style w:type="character" w:customStyle="1" w:styleId="WW-Szmozsiszimblumok111111111111111111">
    <w:name w:val="WW-Számozási szimbólumok111111111111111111"/>
    <w:rsid w:val="005552DC"/>
  </w:style>
  <w:style w:type="character" w:customStyle="1" w:styleId="WW-Szmozsiszimblumok1111111111111111111">
    <w:name w:val="WW-Számozási szimbólumok1111111111111111111"/>
    <w:rsid w:val="005552DC"/>
  </w:style>
  <w:style w:type="character" w:customStyle="1" w:styleId="WW-Szmozsiszimblumok11111111111111111111">
    <w:name w:val="WW-Számozási szimbólumok11111111111111111111"/>
    <w:rsid w:val="005552DC"/>
  </w:style>
  <w:style w:type="character" w:customStyle="1" w:styleId="WW-Szmozsiszimblumok111111111111111111111">
    <w:name w:val="WW-Számozási szimbólumok111111111111111111111"/>
    <w:rsid w:val="005552DC"/>
  </w:style>
  <w:style w:type="character" w:customStyle="1" w:styleId="WW-Szmozsiszimblumok1111111111111111111111">
    <w:name w:val="WW-Számozási szimbólumok1111111111111111111111"/>
    <w:rsid w:val="005552DC"/>
  </w:style>
  <w:style w:type="character" w:customStyle="1" w:styleId="WW-Szmozsiszimblumok11111111111111111111111">
    <w:name w:val="WW-Számozási szimbólumok11111111111111111111111"/>
    <w:rsid w:val="005552DC"/>
  </w:style>
  <w:style w:type="character" w:customStyle="1" w:styleId="WW-Szmozsiszimblumok111111111111111111111111">
    <w:name w:val="WW-Számozási szimbólumok111111111111111111111111"/>
    <w:rsid w:val="005552DC"/>
  </w:style>
  <w:style w:type="character" w:customStyle="1" w:styleId="WW-Szmozsiszimblumok1111111111111111111111111">
    <w:name w:val="WW-Számozási szimbólumok1111111111111111111111111"/>
    <w:rsid w:val="005552DC"/>
  </w:style>
  <w:style w:type="character" w:styleId="Mrltotthiperhivatkozs">
    <w:name w:val="FollowedHyperlink"/>
    <w:semiHidden/>
    <w:rsid w:val="005552DC"/>
    <w:rPr>
      <w:color w:val="800000"/>
      <w:u w:val="single"/>
    </w:rPr>
  </w:style>
  <w:style w:type="character" w:customStyle="1" w:styleId="WW-WW8Num16z0111111111">
    <w:name w:val="WW-WW8Num16z0111111111"/>
    <w:rsid w:val="005552DC"/>
    <w:rPr>
      <w:rFonts w:ascii="Wingdings" w:hAnsi="Wingdings"/>
    </w:rPr>
  </w:style>
  <w:style w:type="character" w:customStyle="1" w:styleId="WW-WW8Num16z111111111111">
    <w:name w:val="WW-WW8Num16z111111111111"/>
    <w:rsid w:val="005552DC"/>
    <w:rPr>
      <w:rFonts w:ascii="Courier New" w:hAnsi="Courier New" w:cs="Courier New"/>
    </w:rPr>
  </w:style>
  <w:style w:type="character" w:customStyle="1" w:styleId="WW8Num16z3">
    <w:name w:val="WW8Num16z3"/>
    <w:rsid w:val="005552DC"/>
    <w:rPr>
      <w:rFonts w:ascii="Symbol" w:hAnsi="Symbol"/>
    </w:rPr>
  </w:style>
  <w:style w:type="character" w:customStyle="1" w:styleId="WW-WW8Num14z01111111111111111111111">
    <w:name w:val="WW-WW8Num14z01111111111111111111111"/>
    <w:rsid w:val="005552DC"/>
    <w:rPr>
      <w:rFonts w:ascii="Wingdings" w:hAnsi="Wingdings"/>
    </w:rPr>
  </w:style>
  <w:style w:type="character" w:customStyle="1" w:styleId="WW8Num14z1">
    <w:name w:val="WW8Num14z1"/>
    <w:rsid w:val="005552DC"/>
    <w:rPr>
      <w:rFonts w:ascii="Courier New" w:hAnsi="Courier New"/>
    </w:rPr>
  </w:style>
  <w:style w:type="character" w:customStyle="1" w:styleId="WW8Num14z3">
    <w:name w:val="WW8Num14z3"/>
    <w:rsid w:val="005552DC"/>
    <w:rPr>
      <w:rFonts w:ascii="Symbol" w:hAnsi="Symbol"/>
    </w:rPr>
  </w:style>
  <w:style w:type="character" w:customStyle="1" w:styleId="WW8Num18z1">
    <w:name w:val="WW8Num18z1"/>
    <w:rsid w:val="005552DC"/>
    <w:rPr>
      <w:rFonts w:ascii="StarSymbol" w:hAnsi="StarSymbol"/>
    </w:rPr>
  </w:style>
  <w:style w:type="character" w:customStyle="1" w:styleId="WW-WW8Num19z0111111111">
    <w:name w:val="WW-WW8Num19z0111111111"/>
    <w:rsid w:val="005552DC"/>
    <w:rPr>
      <w:rFonts w:ascii="StarSymbol" w:hAnsi="StarSymbol"/>
    </w:rPr>
  </w:style>
  <w:style w:type="character" w:customStyle="1" w:styleId="WW8Num20z0">
    <w:name w:val="WW8Num20z0"/>
    <w:rsid w:val="005552DC"/>
    <w:rPr>
      <w:rFonts w:ascii="StarSymbol" w:hAnsi="StarSymbol" w:cs="StarSymbol"/>
      <w:sz w:val="18"/>
      <w:szCs w:val="18"/>
    </w:rPr>
  </w:style>
  <w:style w:type="character" w:customStyle="1" w:styleId="Felsorolsjelek">
    <w:name w:val="Felsorolásjelek"/>
    <w:rsid w:val="005552DC"/>
    <w:rPr>
      <w:rFonts w:ascii="StarSymbol" w:eastAsia="StarSymbol" w:hAnsi="StarSymbol" w:cs="StarSymbol"/>
      <w:sz w:val="18"/>
      <w:szCs w:val="18"/>
    </w:rPr>
  </w:style>
  <w:style w:type="character" w:customStyle="1" w:styleId="WW-Felsorolsjelek">
    <w:name w:val="WW-Felsorolásjelek"/>
    <w:rsid w:val="005552DC"/>
    <w:rPr>
      <w:rFonts w:ascii="StarSymbol" w:eastAsia="StarSymbol" w:hAnsi="StarSymbol" w:cs="StarSymbol"/>
      <w:sz w:val="18"/>
      <w:szCs w:val="18"/>
    </w:rPr>
  </w:style>
  <w:style w:type="character" w:customStyle="1" w:styleId="WW-Felsorolsjelek1">
    <w:name w:val="WW-Felsorolásjelek1"/>
    <w:rsid w:val="005552DC"/>
    <w:rPr>
      <w:rFonts w:ascii="StarSymbol" w:eastAsia="StarSymbol" w:hAnsi="StarSymbol" w:cs="StarSymbol"/>
      <w:sz w:val="18"/>
      <w:szCs w:val="18"/>
    </w:rPr>
  </w:style>
  <w:style w:type="character" w:customStyle="1" w:styleId="WW-Felsorolsjelek11">
    <w:name w:val="WW-Felsorolásjelek11"/>
    <w:rsid w:val="005552DC"/>
    <w:rPr>
      <w:rFonts w:ascii="StarSymbol" w:eastAsia="StarSymbol" w:hAnsi="StarSymbol" w:cs="StarSymbol"/>
      <w:sz w:val="18"/>
      <w:szCs w:val="18"/>
    </w:rPr>
  </w:style>
  <w:style w:type="character" w:customStyle="1" w:styleId="WW-Felsorolsjelek111">
    <w:name w:val="WW-Felsorolásjelek111"/>
    <w:rsid w:val="005552DC"/>
    <w:rPr>
      <w:rFonts w:ascii="StarSymbol" w:eastAsia="StarSymbol" w:hAnsi="StarSymbol" w:cs="StarSymbol"/>
      <w:sz w:val="18"/>
      <w:szCs w:val="18"/>
    </w:rPr>
  </w:style>
  <w:style w:type="character" w:customStyle="1" w:styleId="WW-Felsorolsjelek1111">
    <w:name w:val="WW-Felsorolásjelek1111"/>
    <w:uiPriority w:val="99"/>
    <w:rsid w:val="005552DC"/>
    <w:rPr>
      <w:rFonts w:ascii="StarSymbol" w:eastAsia="StarSymbol" w:hAnsi="StarSymbol" w:cs="StarSymbol"/>
      <w:sz w:val="18"/>
      <w:szCs w:val="18"/>
    </w:rPr>
  </w:style>
  <w:style w:type="character" w:customStyle="1" w:styleId="WW-Felsorolsjelek11111">
    <w:name w:val="WW-Felsorolásjelek11111"/>
    <w:uiPriority w:val="99"/>
    <w:rsid w:val="005552DC"/>
    <w:rPr>
      <w:rFonts w:ascii="StarSymbol" w:eastAsia="StarSymbol" w:hAnsi="StarSymbol" w:cs="StarSymbol"/>
      <w:sz w:val="18"/>
      <w:szCs w:val="18"/>
    </w:rPr>
  </w:style>
  <w:style w:type="character" w:customStyle="1" w:styleId="WW-Felsorolsjelek111111">
    <w:name w:val="WW-Felsorolásjelek111111"/>
    <w:rsid w:val="005552DC"/>
    <w:rPr>
      <w:rFonts w:ascii="StarSymbol" w:eastAsia="StarSymbol" w:hAnsi="StarSymbol" w:cs="StarSymbol"/>
      <w:sz w:val="18"/>
      <w:szCs w:val="18"/>
    </w:rPr>
  </w:style>
  <w:style w:type="character" w:customStyle="1" w:styleId="WW-Felsorolsjelek1111111">
    <w:name w:val="WW-Felsorolásjelek1111111"/>
    <w:rsid w:val="005552DC"/>
    <w:rPr>
      <w:rFonts w:ascii="StarSymbol" w:eastAsia="StarSymbol" w:hAnsi="StarSymbol" w:cs="StarSymbol"/>
      <w:sz w:val="18"/>
      <w:szCs w:val="18"/>
    </w:rPr>
  </w:style>
  <w:style w:type="character" w:customStyle="1" w:styleId="WW-Felsorolsjelek11111111">
    <w:name w:val="WW-Felsorolásjelek11111111"/>
    <w:rsid w:val="005552DC"/>
    <w:rPr>
      <w:rFonts w:ascii="StarSymbol" w:eastAsia="StarSymbol" w:hAnsi="StarSymbol" w:cs="StarSymbol"/>
      <w:sz w:val="18"/>
      <w:szCs w:val="18"/>
    </w:rPr>
  </w:style>
  <w:style w:type="character" w:customStyle="1" w:styleId="WW-Felsorolsjelek111111111">
    <w:name w:val="WW-Felsorolásjelek111111111"/>
    <w:rsid w:val="005552DC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Szvegtrzs"/>
    <w:semiHidden/>
    <w:rsid w:val="005552DC"/>
    <w:pPr>
      <w:widowControl w:val="0"/>
      <w:suppressAutoHyphens/>
      <w:spacing w:after="0"/>
      <w:jc w:val="both"/>
    </w:pPr>
    <w:rPr>
      <w:rFonts w:cs="Tahoma"/>
      <w:szCs w:val="20"/>
    </w:rPr>
  </w:style>
  <w:style w:type="paragraph" w:customStyle="1" w:styleId="Cmsor">
    <w:name w:val="Címsor"/>
    <w:basedOn w:val="Norml"/>
    <w:next w:val="Szvegtrzs"/>
    <w:rsid w:val="005552D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Jegyzk">
    <w:name w:val="Jegyzék"/>
    <w:basedOn w:val="Norml"/>
    <w:rsid w:val="005552DC"/>
    <w:pPr>
      <w:suppressLineNumbers/>
    </w:pPr>
    <w:rPr>
      <w:rFonts w:cs="Tahoma"/>
      <w:szCs w:val="20"/>
    </w:rPr>
  </w:style>
  <w:style w:type="paragraph" w:customStyle="1" w:styleId="WW-Szvegtrzs2">
    <w:name w:val="WW-Szövegtörzs 2"/>
    <w:basedOn w:val="Norml"/>
    <w:uiPriority w:val="99"/>
    <w:rsid w:val="005552DC"/>
    <w:pPr>
      <w:tabs>
        <w:tab w:val="left" w:pos="709"/>
        <w:tab w:val="left" w:pos="4536"/>
      </w:tabs>
      <w:jc w:val="both"/>
    </w:pPr>
    <w:rPr>
      <w:szCs w:val="20"/>
    </w:rPr>
  </w:style>
  <w:style w:type="paragraph" w:customStyle="1" w:styleId="Tblzattartalom">
    <w:name w:val="Táblázat tartalom"/>
    <w:basedOn w:val="Szvegtrzs"/>
    <w:rsid w:val="005552DC"/>
    <w:pPr>
      <w:widowControl w:val="0"/>
      <w:suppressLineNumbers/>
      <w:suppressAutoHyphens/>
      <w:spacing w:after="0"/>
      <w:jc w:val="both"/>
    </w:pPr>
    <w:rPr>
      <w:szCs w:val="20"/>
    </w:rPr>
  </w:style>
  <w:style w:type="paragraph" w:customStyle="1" w:styleId="Tblzatfejlc">
    <w:name w:val="Táblázat fejléc"/>
    <w:basedOn w:val="Tblzattartalom"/>
    <w:rsid w:val="005552DC"/>
    <w:pPr>
      <w:jc w:val="center"/>
    </w:pPr>
    <w:rPr>
      <w:b/>
      <w:bCs/>
    </w:rPr>
  </w:style>
  <w:style w:type="paragraph" w:customStyle="1" w:styleId="WW-NormlWeb">
    <w:name w:val="WW-Normál (Web)"/>
    <w:basedOn w:val="Norml"/>
    <w:uiPriority w:val="99"/>
    <w:rsid w:val="005552DC"/>
    <w:pPr>
      <w:spacing w:before="280" w:after="280"/>
    </w:pPr>
  </w:style>
  <w:style w:type="paragraph" w:customStyle="1" w:styleId="WW-Szvegtrzs3">
    <w:name w:val="WW-Szövegtörzs 3"/>
    <w:basedOn w:val="Norml"/>
    <w:rsid w:val="005552DC"/>
    <w:pPr>
      <w:jc w:val="both"/>
    </w:pPr>
    <w:rPr>
      <w:color w:val="000000"/>
      <w:sz w:val="28"/>
      <w:szCs w:val="20"/>
    </w:rPr>
  </w:style>
  <w:style w:type="paragraph" w:customStyle="1" w:styleId="WW-Nincstrkz">
    <w:name w:val="WW-Nincs térköz"/>
    <w:uiPriority w:val="99"/>
    <w:rsid w:val="005552D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WW-Listaszerbekezds">
    <w:name w:val="WW-Listaszerű bekezdés"/>
    <w:basedOn w:val="Norml"/>
    <w:uiPriority w:val="99"/>
    <w:rsid w:val="005552DC"/>
    <w:pPr>
      <w:widowControl/>
      <w:ind w:left="720"/>
    </w:pPr>
    <w:rPr>
      <w:rFonts w:cs="Calibri"/>
      <w:color w:val="000000"/>
      <w:lang w:eastAsia="ar-SA"/>
    </w:rPr>
  </w:style>
  <w:style w:type="paragraph" w:styleId="Kpalrs">
    <w:name w:val="caption"/>
    <w:basedOn w:val="Norml"/>
    <w:next w:val="Norml"/>
    <w:uiPriority w:val="35"/>
    <w:unhideWhenUsed/>
    <w:qFormat/>
    <w:rsid w:val="005552DC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552D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52DC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WW-NormlWeb12">
    <w:name w:val="WW-Normál (Web)12"/>
    <w:basedOn w:val="Norml"/>
    <w:uiPriority w:val="99"/>
    <w:rsid w:val="005552DC"/>
    <w:pPr>
      <w:widowControl/>
      <w:suppressAutoHyphens w:val="0"/>
      <w:spacing w:before="280" w:after="280"/>
    </w:pPr>
    <w:rPr>
      <w:lang w:eastAsia="ar-SA"/>
    </w:rPr>
  </w:style>
  <w:style w:type="table" w:styleId="Vilgoslista3jellszn">
    <w:name w:val="Light List Accent 3"/>
    <w:basedOn w:val="Normltblzat"/>
    <w:uiPriority w:val="61"/>
    <w:rsid w:val="005552DC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Standard">
    <w:name w:val="Standard"/>
    <w:rsid w:val="005552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ableContents">
    <w:name w:val="Table Contents"/>
    <w:basedOn w:val="Norml"/>
    <w:rsid w:val="005552DC"/>
    <w:pPr>
      <w:widowControl/>
      <w:suppressLineNumbers/>
      <w:autoSpaceDN w:val="0"/>
      <w:textAlignment w:val="baseline"/>
    </w:pPr>
    <w:rPr>
      <w:color w:val="000000"/>
      <w:kern w:val="3"/>
      <w:lang w:eastAsia="ar-SA"/>
    </w:rPr>
  </w:style>
  <w:style w:type="table" w:styleId="Kzepeslista21jellszn">
    <w:name w:val="Medium List 2 Accent 1"/>
    <w:basedOn w:val="Normltblzat"/>
    <w:uiPriority w:val="66"/>
    <w:rsid w:val="005552D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extbody">
    <w:name w:val="Text body"/>
    <w:basedOn w:val="Standard"/>
    <w:rsid w:val="005552DC"/>
    <w:pPr>
      <w:spacing w:after="120"/>
    </w:pPr>
  </w:style>
  <w:style w:type="paragraph" w:styleId="Nincstrkz">
    <w:name w:val="No Spacing"/>
    <w:uiPriority w:val="1"/>
    <w:qFormat/>
    <w:rsid w:val="005552D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apple-converted-space">
    <w:name w:val="apple-converted-space"/>
    <w:basedOn w:val="Bekezdsalapbettpusa"/>
    <w:rsid w:val="005552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543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pedit</cp:lastModifiedBy>
  <cp:revision>4</cp:revision>
  <dcterms:created xsi:type="dcterms:W3CDTF">2017-03-23T07:00:00Z</dcterms:created>
  <dcterms:modified xsi:type="dcterms:W3CDTF">2017-03-23T10:43:00Z</dcterms:modified>
</cp:coreProperties>
</file>